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FD" w:rsidRDefault="00D151FD" w:rsidP="00F20F37">
      <w:pPr>
        <w:tabs>
          <w:tab w:val="left" w:pos="11199"/>
          <w:tab w:val="left" w:pos="12333"/>
        </w:tabs>
        <w:autoSpaceDE w:val="0"/>
        <w:autoSpaceDN w:val="0"/>
        <w:spacing w:after="0" w:line="240" w:lineRule="auto"/>
        <w:jc w:val="center"/>
        <w:rPr>
          <w:rFonts w:ascii="Times New Roman" w:hAnsi="Times New Roman"/>
          <w:b/>
          <w:color w:val="000000"/>
          <w:sz w:val="24"/>
          <w:szCs w:val="24"/>
          <w:lang w:val="ru-RU"/>
        </w:rPr>
      </w:pPr>
      <w:bookmarkStart w:id="0" w:name="_GoBack"/>
      <w:bookmarkEnd w:id="0"/>
      <w:r w:rsidRPr="0088404D">
        <w:rPr>
          <w:rFonts w:ascii="Times New Roman" w:hAnsi="Times New Roman"/>
          <w:b/>
          <w:color w:val="000000"/>
          <w:sz w:val="24"/>
          <w:szCs w:val="24"/>
          <w:lang w:val="ru-RU"/>
        </w:rPr>
        <w:t>ПОУРОЧНОЕ ПЛАНИРОВАНИЕ 5 класс</w:t>
      </w:r>
    </w:p>
    <w:p w:rsidR="00E82ADC" w:rsidRDefault="00E82ADC" w:rsidP="00F20F37">
      <w:pPr>
        <w:tabs>
          <w:tab w:val="left" w:pos="11199"/>
          <w:tab w:val="left" w:pos="12333"/>
        </w:tabs>
        <w:autoSpaceDE w:val="0"/>
        <w:autoSpaceDN w:val="0"/>
        <w:spacing w:after="0" w:line="240" w:lineRule="auto"/>
        <w:jc w:val="center"/>
        <w:rPr>
          <w:rFonts w:ascii="Times New Roman" w:hAnsi="Times New Roman"/>
          <w:b/>
          <w:color w:val="000000"/>
          <w:sz w:val="24"/>
          <w:szCs w:val="24"/>
          <w:lang w:val="ru-RU"/>
        </w:rPr>
      </w:pPr>
    </w:p>
    <w:tbl>
      <w:tblPr>
        <w:tblStyle w:val="aff0"/>
        <w:tblW w:w="0" w:type="auto"/>
        <w:tblLook w:val="04A0" w:firstRow="1" w:lastRow="0" w:firstColumn="1" w:lastColumn="0" w:noHBand="0" w:noVBand="1"/>
      </w:tblPr>
      <w:tblGrid>
        <w:gridCol w:w="789"/>
        <w:gridCol w:w="1972"/>
        <w:gridCol w:w="1464"/>
        <w:gridCol w:w="3894"/>
        <w:gridCol w:w="209"/>
        <w:gridCol w:w="3912"/>
        <w:gridCol w:w="1236"/>
        <w:gridCol w:w="1084"/>
      </w:tblGrid>
      <w:tr w:rsidR="00E82ADC" w:rsidTr="00137110">
        <w:trPr>
          <w:trHeight w:val="660"/>
        </w:trPr>
        <w:tc>
          <w:tcPr>
            <w:tcW w:w="800" w:type="dxa"/>
            <w:vMerge w:val="restart"/>
          </w:tcPr>
          <w:p w:rsidR="00E82ADC" w:rsidRPr="0088404D" w:rsidRDefault="00E82ADC"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w:t>
            </w:r>
            <w:r w:rsidRPr="0088404D">
              <w:rPr>
                <w:rFonts w:ascii="Times New Roman" w:hAnsi="Times New Roman"/>
                <w:b/>
                <w:sz w:val="24"/>
                <w:szCs w:val="24"/>
                <w:lang w:val="ru-RU"/>
              </w:rPr>
              <w:br/>
            </w:r>
            <w:r w:rsidRPr="0088404D">
              <w:rPr>
                <w:rFonts w:ascii="Times New Roman" w:hAnsi="Times New Roman"/>
                <w:b/>
                <w:color w:val="000000"/>
                <w:sz w:val="24"/>
                <w:szCs w:val="24"/>
                <w:lang w:val="ru-RU"/>
              </w:rPr>
              <w:t>п/п</w:t>
            </w:r>
          </w:p>
        </w:tc>
        <w:tc>
          <w:tcPr>
            <w:tcW w:w="1972" w:type="dxa"/>
            <w:vMerge w:val="restart"/>
          </w:tcPr>
          <w:p w:rsidR="00E82ADC" w:rsidRPr="0088404D" w:rsidRDefault="00F20F37" w:rsidP="00F20F37">
            <w:pPr>
              <w:tabs>
                <w:tab w:val="left" w:pos="11199"/>
                <w:tab w:val="left" w:pos="12333"/>
              </w:tabs>
              <w:autoSpaceDE w:val="0"/>
              <w:autoSpaceDN w:val="0"/>
              <w:rPr>
                <w:rFonts w:ascii="Times New Roman" w:hAnsi="Times New Roman"/>
                <w:b/>
                <w:color w:val="000000"/>
                <w:sz w:val="24"/>
                <w:szCs w:val="24"/>
                <w:lang w:val="ru-RU"/>
              </w:rPr>
            </w:pPr>
            <w:r w:rsidRPr="00F20F37">
              <w:rPr>
                <w:rFonts w:ascii="Times New Roman" w:hAnsi="Times New Roman"/>
                <w:b/>
                <w:color w:val="000000"/>
                <w:sz w:val="24"/>
                <w:szCs w:val="24"/>
                <w:lang w:val="ru-RU"/>
              </w:rPr>
              <w:t>Наименование разделов и тем учебного предмет</w:t>
            </w:r>
          </w:p>
        </w:tc>
        <w:tc>
          <w:tcPr>
            <w:tcW w:w="1464" w:type="dxa"/>
            <w:vMerge w:val="restart"/>
          </w:tcPr>
          <w:p w:rsidR="00E82ADC" w:rsidRDefault="00626FE3" w:rsidP="00F20F37">
            <w:pPr>
              <w:tabs>
                <w:tab w:val="left" w:pos="11199"/>
                <w:tab w:val="left" w:pos="12333"/>
              </w:tabs>
              <w:autoSpaceDE w:val="0"/>
              <w:autoSpaceDN w:val="0"/>
              <w:rPr>
                <w:rFonts w:ascii="Times New Roman" w:hAnsi="Times New Roman"/>
                <w:b/>
                <w:color w:val="000000"/>
                <w:sz w:val="24"/>
                <w:szCs w:val="24"/>
                <w:lang w:val="ru-RU"/>
              </w:rPr>
            </w:pPr>
            <w:r>
              <w:rPr>
                <w:rFonts w:ascii="Times New Roman" w:hAnsi="Times New Roman"/>
                <w:b/>
                <w:color w:val="000000"/>
                <w:sz w:val="24"/>
                <w:szCs w:val="24"/>
                <w:lang w:val="ru-RU"/>
              </w:rPr>
              <w:t>к</w:t>
            </w:r>
            <w:r w:rsidR="00E82ADC" w:rsidRPr="0088404D">
              <w:rPr>
                <w:rFonts w:ascii="Times New Roman" w:hAnsi="Times New Roman"/>
                <w:b/>
                <w:color w:val="000000"/>
                <w:sz w:val="24"/>
                <w:szCs w:val="24"/>
                <w:lang w:val="ru-RU"/>
              </w:rPr>
              <w:t>оличество часов</w:t>
            </w:r>
          </w:p>
          <w:p w:rsidR="00E82ADC" w:rsidRDefault="00E82ADC"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4176" w:type="dxa"/>
            <w:gridSpan w:val="2"/>
            <w:vMerge w:val="restart"/>
          </w:tcPr>
          <w:p w:rsidR="00F20F37" w:rsidRDefault="00F20F37" w:rsidP="00F20F37">
            <w:pPr>
              <w:tabs>
                <w:tab w:val="left" w:pos="11199"/>
                <w:tab w:val="left" w:pos="12333"/>
              </w:tabs>
              <w:rPr>
                <w:rFonts w:ascii="Times New Roman" w:hAnsi="Times New Roman"/>
                <w:b/>
                <w:color w:val="000000"/>
                <w:sz w:val="24"/>
                <w:szCs w:val="24"/>
                <w:lang w:val="ru-RU"/>
              </w:rPr>
            </w:pPr>
          </w:p>
          <w:p w:rsidR="00E82ADC" w:rsidRPr="0088404D" w:rsidRDefault="00F20F37" w:rsidP="00F20F37">
            <w:pPr>
              <w:tabs>
                <w:tab w:val="left" w:pos="11199"/>
                <w:tab w:val="left" w:pos="12333"/>
              </w:tabs>
              <w:rPr>
                <w:rFonts w:ascii="Times New Roman" w:hAnsi="Times New Roman"/>
                <w:b/>
                <w:color w:val="000000"/>
                <w:sz w:val="24"/>
                <w:szCs w:val="24"/>
                <w:lang w:val="ru-RU"/>
              </w:rPr>
            </w:pPr>
            <w:r w:rsidRPr="00F20F37">
              <w:rPr>
                <w:rFonts w:ascii="Times New Roman" w:hAnsi="Times New Roman"/>
                <w:b/>
                <w:color w:val="000000"/>
                <w:sz w:val="24"/>
                <w:szCs w:val="24"/>
                <w:lang w:val="ru-RU"/>
              </w:rPr>
              <w:t xml:space="preserve">Программное содержание </w:t>
            </w:r>
          </w:p>
        </w:tc>
        <w:tc>
          <w:tcPr>
            <w:tcW w:w="3990" w:type="dxa"/>
            <w:vMerge w:val="restart"/>
          </w:tcPr>
          <w:p w:rsidR="00E82ADC" w:rsidRDefault="00E82ADC" w:rsidP="00F20F37">
            <w:pPr>
              <w:tabs>
                <w:tab w:val="left" w:pos="11199"/>
                <w:tab w:val="left" w:pos="12333"/>
              </w:tabs>
              <w:rPr>
                <w:rFonts w:ascii="Times New Roman" w:hAnsi="Times New Roman"/>
                <w:b/>
                <w:color w:val="000000"/>
                <w:sz w:val="24"/>
                <w:szCs w:val="24"/>
                <w:lang w:val="ru-RU"/>
              </w:rPr>
            </w:pPr>
          </w:p>
          <w:p w:rsidR="00E82ADC" w:rsidRPr="00F20F37" w:rsidRDefault="00E82ADC" w:rsidP="00F20F37">
            <w:pPr>
              <w:tabs>
                <w:tab w:val="left" w:pos="11199"/>
                <w:tab w:val="left" w:pos="12333"/>
              </w:tabs>
              <w:rPr>
                <w:rFonts w:ascii="Times New Roman" w:hAnsi="Times New Roman"/>
                <w:b/>
                <w:color w:val="000000"/>
                <w:sz w:val="24"/>
                <w:szCs w:val="24"/>
                <w:lang w:val="ru-RU"/>
              </w:rPr>
            </w:pPr>
            <w:proofErr w:type="spellStart"/>
            <w:proofErr w:type="gramStart"/>
            <w:r w:rsidRPr="0088404D">
              <w:rPr>
                <w:rFonts w:ascii="Times New Roman" w:hAnsi="Times New Roman"/>
                <w:b/>
                <w:sz w:val="24"/>
                <w:szCs w:val="24"/>
              </w:rPr>
              <w:t>Основные</w:t>
            </w:r>
            <w:proofErr w:type="spellEnd"/>
            <w:r w:rsidR="00F20F37">
              <w:rPr>
                <w:rFonts w:ascii="Times New Roman" w:hAnsi="Times New Roman"/>
                <w:b/>
                <w:sz w:val="24"/>
                <w:szCs w:val="24"/>
                <w:lang w:val="ru-RU"/>
              </w:rPr>
              <w:t xml:space="preserve"> </w:t>
            </w:r>
            <w:r w:rsidRPr="0088404D">
              <w:rPr>
                <w:rFonts w:ascii="Times New Roman" w:hAnsi="Times New Roman"/>
                <w:b/>
                <w:spacing w:val="-12"/>
                <w:sz w:val="24"/>
                <w:szCs w:val="24"/>
              </w:rPr>
              <w:t xml:space="preserve"> </w:t>
            </w:r>
            <w:proofErr w:type="spellStart"/>
            <w:r w:rsidRPr="0088404D">
              <w:rPr>
                <w:rFonts w:ascii="Times New Roman" w:hAnsi="Times New Roman"/>
                <w:b/>
                <w:sz w:val="24"/>
                <w:szCs w:val="24"/>
              </w:rPr>
              <w:t>виды</w:t>
            </w:r>
            <w:proofErr w:type="spellEnd"/>
            <w:proofErr w:type="gramEnd"/>
            <w:r w:rsidRPr="0088404D">
              <w:rPr>
                <w:rFonts w:ascii="Times New Roman" w:hAnsi="Times New Roman"/>
                <w:b/>
                <w:spacing w:val="-10"/>
                <w:sz w:val="24"/>
                <w:szCs w:val="24"/>
              </w:rPr>
              <w:t xml:space="preserve"> </w:t>
            </w:r>
            <w:r w:rsidR="00F20F37">
              <w:rPr>
                <w:rFonts w:ascii="Times New Roman" w:hAnsi="Times New Roman"/>
                <w:b/>
                <w:spacing w:val="-10"/>
                <w:sz w:val="24"/>
                <w:szCs w:val="24"/>
                <w:lang w:val="ru-RU"/>
              </w:rPr>
              <w:t xml:space="preserve"> </w:t>
            </w:r>
            <w:proofErr w:type="spellStart"/>
            <w:r w:rsidRPr="0088404D">
              <w:rPr>
                <w:rFonts w:ascii="Times New Roman" w:hAnsi="Times New Roman"/>
                <w:b/>
                <w:sz w:val="24"/>
                <w:szCs w:val="24"/>
              </w:rPr>
              <w:t>деятельности</w:t>
            </w:r>
            <w:proofErr w:type="spellEnd"/>
            <w:r w:rsidRPr="0088404D">
              <w:rPr>
                <w:rFonts w:ascii="Times New Roman" w:hAnsi="Times New Roman"/>
                <w:b/>
                <w:spacing w:val="-67"/>
                <w:sz w:val="24"/>
                <w:szCs w:val="24"/>
              </w:rPr>
              <w:t xml:space="preserve"> </w:t>
            </w:r>
            <w:r>
              <w:rPr>
                <w:rFonts w:ascii="Times New Roman" w:hAnsi="Times New Roman"/>
                <w:b/>
                <w:spacing w:val="-67"/>
                <w:sz w:val="24"/>
                <w:szCs w:val="24"/>
                <w:lang w:val="ru-RU"/>
              </w:rPr>
              <w:t xml:space="preserve"> </w:t>
            </w:r>
            <w:proofErr w:type="spellStart"/>
            <w:r w:rsidRPr="0088404D">
              <w:rPr>
                <w:rFonts w:ascii="Times New Roman" w:hAnsi="Times New Roman"/>
                <w:b/>
                <w:sz w:val="24"/>
                <w:szCs w:val="24"/>
              </w:rPr>
              <w:t>обучающихся</w:t>
            </w:r>
            <w:proofErr w:type="spellEnd"/>
            <w:r w:rsidR="00F20F37">
              <w:rPr>
                <w:rFonts w:ascii="Times New Roman" w:hAnsi="Times New Roman"/>
                <w:b/>
                <w:sz w:val="24"/>
                <w:szCs w:val="24"/>
                <w:lang w:val="ru-RU"/>
              </w:rPr>
              <w:t>.</w:t>
            </w:r>
          </w:p>
          <w:p w:rsidR="00E82ADC" w:rsidRPr="0088404D" w:rsidRDefault="00E82ADC" w:rsidP="00F20F37">
            <w:pPr>
              <w:tabs>
                <w:tab w:val="left" w:pos="11199"/>
                <w:tab w:val="left" w:pos="12333"/>
              </w:tabs>
              <w:rPr>
                <w:rFonts w:ascii="Times New Roman" w:hAnsi="Times New Roman"/>
                <w:b/>
                <w:color w:val="000000"/>
                <w:sz w:val="24"/>
                <w:szCs w:val="24"/>
                <w:lang w:val="ru-RU"/>
              </w:rPr>
            </w:pPr>
          </w:p>
        </w:tc>
        <w:tc>
          <w:tcPr>
            <w:tcW w:w="2384" w:type="dxa"/>
            <w:gridSpan w:val="2"/>
          </w:tcPr>
          <w:p w:rsidR="00E82ADC" w:rsidRDefault="00E82ADC" w:rsidP="00F20F37">
            <w:pPr>
              <w:tabs>
                <w:tab w:val="left" w:pos="11199"/>
                <w:tab w:val="left" w:pos="12333"/>
              </w:tabs>
              <w:autoSpaceDE w:val="0"/>
              <w:autoSpaceDN w:val="0"/>
              <w:jc w:val="center"/>
              <w:rPr>
                <w:rFonts w:ascii="Times New Roman" w:hAnsi="Times New Roman"/>
                <w:b/>
                <w:color w:val="000000"/>
                <w:sz w:val="24"/>
                <w:szCs w:val="24"/>
                <w:lang w:val="ru-RU"/>
              </w:rPr>
            </w:pPr>
            <w:r w:rsidRPr="0088404D">
              <w:rPr>
                <w:rFonts w:ascii="Times New Roman" w:hAnsi="Times New Roman"/>
                <w:b/>
                <w:color w:val="000000"/>
                <w:sz w:val="24"/>
                <w:szCs w:val="24"/>
                <w:lang w:val="ru-RU"/>
              </w:rPr>
              <w:t>Дата изучения</w:t>
            </w:r>
          </w:p>
        </w:tc>
      </w:tr>
      <w:tr w:rsidR="00E82ADC" w:rsidTr="00137110">
        <w:trPr>
          <w:trHeight w:val="440"/>
        </w:trPr>
        <w:tc>
          <w:tcPr>
            <w:tcW w:w="800" w:type="dxa"/>
            <w:vMerge/>
          </w:tcPr>
          <w:p w:rsidR="00E82ADC" w:rsidRPr="0088404D" w:rsidRDefault="00E82ADC" w:rsidP="00F20F37">
            <w:pPr>
              <w:tabs>
                <w:tab w:val="left" w:pos="11199"/>
                <w:tab w:val="left" w:pos="12333"/>
              </w:tabs>
              <w:autoSpaceDE w:val="0"/>
              <w:autoSpaceDN w:val="0"/>
              <w:rPr>
                <w:rFonts w:ascii="Times New Roman" w:hAnsi="Times New Roman"/>
                <w:b/>
                <w:color w:val="000000"/>
                <w:sz w:val="24"/>
                <w:szCs w:val="24"/>
                <w:lang w:val="ru-RU"/>
              </w:rPr>
            </w:pPr>
          </w:p>
        </w:tc>
        <w:tc>
          <w:tcPr>
            <w:tcW w:w="1972" w:type="dxa"/>
            <w:vMerge/>
          </w:tcPr>
          <w:p w:rsidR="00E82ADC" w:rsidRPr="0088404D" w:rsidRDefault="00E82ADC" w:rsidP="00F20F37">
            <w:pPr>
              <w:tabs>
                <w:tab w:val="left" w:pos="11199"/>
                <w:tab w:val="left" w:pos="12333"/>
              </w:tabs>
              <w:autoSpaceDE w:val="0"/>
              <w:autoSpaceDN w:val="0"/>
              <w:rPr>
                <w:rFonts w:ascii="Times New Roman" w:hAnsi="Times New Roman"/>
                <w:b/>
                <w:color w:val="000000"/>
                <w:sz w:val="24"/>
                <w:szCs w:val="24"/>
                <w:lang w:val="ru-RU"/>
              </w:rPr>
            </w:pPr>
          </w:p>
        </w:tc>
        <w:tc>
          <w:tcPr>
            <w:tcW w:w="1464" w:type="dxa"/>
            <w:vMerge/>
          </w:tcPr>
          <w:p w:rsidR="00E82ADC" w:rsidRDefault="00E82ADC" w:rsidP="00F20F37">
            <w:pPr>
              <w:tabs>
                <w:tab w:val="left" w:pos="11199"/>
                <w:tab w:val="left" w:pos="12333"/>
              </w:tabs>
              <w:autoSpaceDE w:val="0"/>
              <w:autoSpaceDN w:val="0"/>
              <w:rPr>
                <w:rFonts w:ascii="Times New Roman" w:hAnsi="Times New Roman"/>
                <w:b/>
                <w:color w:val="000000"/>
                <w:sz w:val="24"/>
                <w:szCs w:val="24"/>
                <w:lang w:val="ru-RU"/>
              </w:rPr>
            </w:pPr>
          </w:p>
        </w:tc>
        <w:tc>
          <w:tcPr>
            <w:tcW w:w="4176" w:type="dxa"/>
            <w:gridSpan w:val="2"/>
            <w:vMerge/>
          </w:tcPr>
          <w:p w:rsidR="00E82ADC" w:rsidRDefault="00E82ADC" w:rsidP="00F20F37">
            <w:pPr>
              <w:tabs>
                <w:tab w:val="left" w:pos="11199"/>
                <w:tab w:val="left" w:pos="12333"/>
              </w:tabs>
              <w:rPr>
                <w:rFonts w:ascii="Times New Roman" w:hAnsi="Times New Roman"/>
                <w:b/>
                <w:color w:val="000000"/>
                <w:sz w:val="24"/>
                <w:szCs w:val="24"/>
                <w:lang w:val="ru-RU"/>
              </w:rPr>
            </w:pPr>
          </w:p>
        </w:tc>
        <w:tc>
          <w:tcPr>
            <w:tcW w:w="3990" w:type="dxa"/>
            <w:vMerge/>
          </w:tcPr>
          <w:p w:rsidR="00E82ADC" w:rsidRDefault="00E82ADC" w:rsidP="00F20F37">
            <w:pPr>
              <w:tabs>
                <w:tab w:val="left" w:pos="11199"/>
                <w:tab w:val="left" w:pos="12333"/>
              </w:tabs>
              <w:rPr>
                <w:rFonts w:ascii="Times New Roman" w:hAnsi="Times New Roman"/>
                <w:b/>
                <w:color w:val="000000"/>
                <w:sz w:val="24"/>
                <w:szCs w:val="24"/>
                <w:lang w:val="ru-RU"/>
              </w:rPr>
            </w:pPr>
          </w:p>
        </w:tc>
        <w:tc>
          <w:tcPr>
            <w:tcW w:w="1274" w:type="dxa"/>
          </w:tcPr>
          <w:p w:rsidR="00E82ADC" w:rsidRPr="0088404D" w:rsidRDefault="00E82ADC"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план</w:t>
            </w:r>
          </w:p>
        </w:tc>
        <w:tc>
          <w:tcPr>
            <w:tcW w:w="1110" w:type="dxa"/>
          </w:tcPr>
          <w:p w:rsidR="00E82ADC" w:rsidRPr="0088404D" w:rsidRDefault="00E82ADC"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факт</w:t>
            </w:r>
          </w:p>
        </w:tc>
      </w:tr>
      <w:tr w:rsidR="00626FE3" w:rsidRPr="00F20F37" w:rsidTr="00137110">
        <w:tc>
          <w:tcPr>
            <w:tcW w:w="800" w:type="dxa"/>
          </w:tcPr>
          <w:p w:rsidR="00626FE3" w:rsidRDefault="00626FE3"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13986" w:type="dxa"/>
            <w:gridSpan w:val="7"/>
          </w:tcPr>
          <w:p w:rsidR="00626FE3" w:rsidRPr="00F20F37" w:rsidRDefault="00626FE3" w:rsidP="00F20F37">
            <w:pPr>
              <w:tabs>
                <w:tab w:val="left" w:pos="11199"/>
                <w:tab w:val="left" w:pos="12333"/>
              </w:tabs>
              <w:autoSpaceDE w:val="0"/>
              <w:autoSpaceDN w:val="0"/>
              <w:rPr>
                <w:rFonts w:ascii="Times New Roman" w:hAnsi="Times New Roman"/>
                <w:sz w:val="24"/>
                <w:szCs w:val="24"/>
                <w:lang w:val="ru-RU"/>
              </w:rPr>
            </w:pPr>
            <w:r w:rsidRPr="0088404D">
              <w:rPr>
                <w:rFonts w:ascii="Times New Roman" w:hAnsi="Times New Roman"/>
                <w:b/>
                <w:color w:val="000000"/>
                <w:w w:val="97"/>
                <w:sz w:val="24"/>
                <w:szCs w:val="24"/>
                <w:lang w:val="ru-RU"/>
              </w:rPr>
              <w:t xml:space="preserve">Раздел 1. </w:t>
            </w:r>
            <w:r w:rsidRPr="0088404D">
              <w:rPr>
                <w:rFonts w:ascii="Times New Roman" w:hAnsi="Times New Roman"/>
                <w:b/>
                <w:sz w:val="24"/>
                <w:szCs w:val="24"/>
                <w:lang w:val="ru-RU"/>
              </w:rPr>
              <w:t>«Россия</w:t>
            </w:r>
            <w:r w:rsidRPr="0088404D">
              <w:rPr>
                <w:rFonts w:ascii="Times New Roman" w:hAnsi="Times New Roman"/>
                <w:b/>
                <w:sz w:val="24"/>
                <w:szCs w:val="24"/>
              </w:rPr>
              <w:t> </w:t>
            </w:r>
            <w:r w:rsidRPr="0088404D">
              <w:rPr>
                <w:rFonts w:ascii="Times New Roman" w:hAnsi="Times New Roman"/>
                <w:b/>
                <w:sz w:val="24"/>
                <w:szCs w:val="24"/>
                <w:lang w:val="ru-RU"/>
              </w:rPr>
              <w:t>— наш общий дом»</w:t>
            </w:r>
            <w:r w:rsidR="00137110">
              <w:rPr>
                <w:rFonts w:ascii="Times New Roman" w:hAnsi="Times New Roman"/>
                <w:b/>
                <w:sz w:val="24"/>
                <w:szCs w:val="24"/>
                <w:lang w:val="ru-RU"/>
              </w:rPr>
              <w:t xml:space="preserve"> 10</w:t>
            </w:r>
          </w:p>
        </w:tc>
      </w:tr>
      <w:tr w:rsidR="00137110" w:rsidTr="00137110">
        <w:tc>
          <w:tcPr>
            <w:tcW w:w="800" w:type="dxa"/>
          </w:tcPr>
          <w:p w:rsidR="00137110" w:rsidRPr="00F20F37"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F20F37">
              <w:rPr>
                <w:rFonts w:ascii="Times New Roman" w:hAnsi="Times New Roman"/>
                <w:b/>
                <w:color w:val="000000"/>
                <w:sz w:val="24"/>
                <w:szCs w:val="24"/>
                <w:lang w:val="ru-RU"/>
              </w:rPr>
              <w:t>1</w:t>
            </w:r>
            <w:r w:rsidR="00F20F37" w:rsidRPr="00F20F37">
              <w:rPr>
                <w:rFonts w:ascii="Times New Roman" w:hAnsi="Times New Roman"/>
                <w:b/>
                <w:color w:val="000000"/>
                <w:sz w:val="24"/>
                <w:szCs w:val="24"/>
                <w:lang w:val="ru-RU"/>
              </w:rPr>
              <w:t>/1</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sz w:val="24"/>
                <w:szCs w:val="24"/>
                <w:lang w:val="ru-RU"/>
              </w:rPr>
              <w:t>Зачем изучать курс «Основы духовно-нравственной культуры народов России»?</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311" w:lineRule="exact"/>
              <w:ind w:left="110"/>
              <w:rPr>
                <w:sz w:val="24"/>
                <w:szCs w:val="24"/>
              </w:rPr>
            </w:pPr>
            <w:r w:rsidRPr="0047607D">
              <w:rPr>
                <w:sz w:val="24"/>
                <w:szCs w:val="24"/>
              </w:rPr>
              <w:t xml:space="preserve">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tc>
        <w:tc>
          <w:tcPr>
            <w:tcW w:w="3990" w:type="dxa"/>
          </w:tcPr>
          <w:p w:rsidR="00137110" w:rsidRPr="0088404D" w:rsidRDefault="00137110" w:rsidP="00F20F37">
            <w:pPr>
              <w:pStyle w:val="TableParagraph"/>
              <w:tabs>
                <w:tab w:val="left" w:pos="11199"/>
                <w:tab w:val="left" w:pos="12333"/>
              </w:tabs>
              <w:spacing w:line="311" w:lineRule="exact"/>
              <w:ind w:left="110"/>
              <w:rPr>
                <w:sz w:val="24"/>
                <w:szCs w:val="24"/>
              </w:rPr>
            </w:pPr>
            <w:r w:rsidRPr="0088404D">
              <w:rPr>
                <w:sz w:val="24"/>
                <w:szCs w:val="24"/>
              </w:rPr>
              <w:t>Формировать</w:t>
            </w:r>
            <w:r w:rsidRPr="0088404D">
              <w:rPr>
                <w:spacing w:val="-7"/>
                <w:sz w:val="24"/>
                <w:szCs w:val="24"/>
              </w:rPr>
              <w:t xml:space="preserve"> </w:t>
            </w:r>
            <w:r w:rsidRPr="0088404D">
              <w:rPr>
                <w:sz w:val="24"/>
                <w:szCs w:val="24"/>
              </w:rPr>
              <w:t>представление об</w:t>
            </w:r>
            <w:r w:rsidRPr="0088404D">
              <w:rPr>
                <w:spacing w:val="-6"/>
                <w:sz w:val="24"/>
                <w:szCs w:val="24"/>
              </w:rPr>
              <w:t xml:space="preserve"> </w:t>
            </w:r>
            <w:r w:rsidRPr="0088404D">
              <w:rPr>
                <w:sz w:val="24"/>
                <w:szCs w:val="24"/>
              </w:rPr>
              <w:t>особенностях</w:t>
            </w:r>
            <w:r w:rsidRPr="0088404D">
              <w:rPr>
                <w:spacing w:val="-10"/>
                <w:sz w:val="24"/>
                <w:szCs w:val="24"/>
              </w:rPr>
              <w:t xml:space="preserve"> </w:t>
            </w:r>
            <w:r w:rsidRPr="0088404D">
              <w:rPr>
                <w:sz w:val="24"/>
                <w:szCs w:val="24"/>
              </w:rPr>
              <w:t>курса</w:t>
            </w:r>
            <w:r w:rsidRPr="0088404D">
              <w:rPr>
                <w:spacing w:val="-9"/>
                <w:sz w:val="24"/>
                <w:szCs w:val="24"/>
              </w:rPr>
              <w:t xml:space="preserve"> </w:t>
            </w:r>
            <w:r w:rsidRPr="0088404D">
              <w:rPr>
                <w:sz w:val="24"/>
                <w:szCs w:val="24"/>
              </w:rPr>
              <w:t>««Основы</w:t>
            </w:r>
            <w:r w:rsidRPr="0088404D">
              <w:rPr>
                <w:spacing w:val="-67"/>
                <w:sz w:val="24"/>
                <w:szCs w:val="24"/>
              </w:rPr>
              <w:t xml:space="preserve"> </w:t>
            </w:r>
            <w:r w:rsidRPr="0088404D">
              <w:rPr>
                <w:sz w:val="24"/>
                <w:szCs w:val="24"/>
              </w:rPr>
              <w:t>духовно-нравственной культуры</w:t>
            </w:r>
            <w:r w:rsidRPr="0088404D">
              <w:rPr>
                <w:spacing w:val="-67"/>
                <w:sz w:val="24"/>
                <w:szCs w:val="24"/>
              </w:rPr>
              <w:t xml:space="preserve"> </w:t>
            </w:r>
            <w:r w:rsidRPr="0088404D">
              <w:rPr>
                <w:sz w:val="24"/>
                <w:szCs w:val="24"/>
              </w:rPr>
              <w:t>народов</w:t>
            </w:r>
            <w:r w:rsidRPr="0088404D">
              <w:rPr>
                <w:spacing w:val="-3"/>
                <w:sz w:val="24"/>
                <w:szCs w:val="24"/>
              </w:rPr>
              <w:t xml:space="preserve"> </w:t>
            </w:r>
            <w:r w:rsidRPr="0088404D">
              <w:rPr>
                <w:sz w:val="24"/>
                <w:szCs w:val="24"/>
              </w:rPr>
              <w:t>России».</w:t>
            </w:r>
          </w:p>
          <w:p w:rsidR="00137110" w:rsidRPr="0088404D" w:rsidRDefault="00137110" w:rsidP="00F20F37">
            <w:pPr>
              <w:pStyle w:val="TableParagraph"/>
              <w:tabs>
                <w:tab w:val="left" w:pos="11199"/>
                <w:tab w:val="left" w:pos="12333"/>
              </w:tabs>
              <w:spacing w:line="256" w:lineRule="auto"/>
              <w:ind w:left="110"/>
              <w:rPr>
                <w:sz w:val="24"/>
                <w:szCs w:val="24"/>
              </w:rPr>
            </w:pPr>
            <w:r w:rsidRPr="0088404D">
              <w:rPr>
                <w:sz w:val="24"/>
                <w:szCs w:val="24"/>
              </w:rPr>
              <w:t>Слушать и понимать объяснения</w:t>
            </w:r>
            <w:r w:rsidRPr="0088404D">
              <w:rPr>
                <w:spacing w:val="-68"/>
                <w:sz w:val="24"/>
                <w:szCs w:val="24"/>
              </w:rPr>
              <w:t xml:space="preserve"> </w:t>
            </w:r>
            <w:r w:rsidRPr="0088404D">
              <w:rPr>
                <w:sz w:val="24"/>
                <w:szCs w:val="24"/>
              </w:rPr>
              <w:t>учителя по</w:t>
            </w:r>
            <w:r w:rsidRPr="0088404D">
              <w:rPr>
                <w:spacing w:val="-4"/>
                <w:sz w:val="24"/>
                <w:szCs w:val="24"/>
              </w:rPr>
              <w:t xml:space="preserve"> </w:t>
            </w:r>
            <w:r w:rsidRPr="0088404D">
              <w:rPr>
                <w:sz w:val="24"/>
                <w:szCs w:val="24"/>
              </w:rPr>
              <w:t>теме</w:t>
            </w:r>
            <w:r w:rsidRPr="0088404D">
              <w:rPr>
                <w:spacing w:val="5"/>
                <w:sz w:val="24"/>
                <w:szCs w:val="24"/>
              </w:rPr>
              <w:t xml:space="preserve"> </w:t>
            </w:r>
            <w:r w:rsidRPr="0088404D">
              <w:rPr>
                <w:sz w:val="24"/>
                <w:szCs w:val="24"/>
              </w:rPr>
              <w:t>урока.</w:t>
            </w:r>
            <w:r>
              <w:rPr>
                <w:sz w:val="24"/>
                <w:szCs w:val="24"/>
              </w:rPr>
              <w:t xml:space="preserve"> </w:t>
            </w:r>
            <w:r w:rsidRPr="0088404D">
              <w:rPr>
                <w:sz w:val="24"/>
                <w:szCs w:val="24"/>
              </w:rPr>
              <w:t>Вести</w:t>
            </w:r>
            <w:r w:rsidRPr="0088404D">
              <w:rPr>
                <w:spacing w:val="-7"/>
                <w:sz w:val="24"/>
                <w:szCs w:val="24"/>
              </w:rPr>
              <w:t xml:space="preserve"> </w:t>
            </w:r>
            <w:r w:rsidRPr="0088404D">
              <w:rPr>
                <w:sz w:val="24"/>
                <w:szCs w:val="24"/>
              </w:rPr>
              <w:t>самостоятельную</w:t>
            </w:r>
            <w:r w:rsidRPr="0088404D">
              <w:rPr>
                <w:spacing w:val="-8"/>
                <w:sz w:val="24"/>
                <w:szCs w:val="24"/>
              </w:rPr>
              <w:t xml:space="preserve"> </w:t>
            </w:r>
            <w:r w:rsidRPr="0088404D">
              <w:rPr>
                <w:sz w:val="24"/>
                <w:szCs w:val="24"/>
              </w:rPr>
              <w:t>работу</w:t>
            </w:r>
            <w:r w:rsidRPr="0088404D">
              <w:rPr>
                <w:spacing w:val="-68"/>
                <w:sz w:val="24"/>
                <w:szCs w:val="24"/>
              </w:rPr>
              <w:t xml:space="preserve"> </w:t>
            </w:r>
            <w:r w:rsidRPr="0088404D">
              <w:rPr>
                <w:sz w:val="24"/>
                <w:szCs w:val="24"/>
              </w:rPr>
              <w:t>с</w:t>
            </w:r>
            <w:r w:rsidRPr="0088404D">
              <w:rPr>
                <w:spacing w:val="-2"/>
                <w:sz w:val="24"/>
                <w:szCs w:val="24"/>
              </w:rPr>
              <w:t xml:space="preserve"> </w:t>
            </w:r>
            <w:r w:rsidRPr="0088404D">
              <w:rPr>
                <w:sz w:val="24"/>
                <w:szCs w:val="24"/>
              </w:rPr>
              <w:t>учебником</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06.09</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w:t>
            </w:r>
          </w:p>
        </w:tc>
        <w:tc>
          <w:tcPr>
            <w:tcW w:w="1972" w:type="dxa"/>
          </w:tcPr>
          <w:p w:rsidR="00137110" w:rsidRPr="0088404D" w:rsidRDefault="00137110" w:rsidP="00F20F37">
            <w:pPr>
              <w:tabs>
                <w:tab w:val="left" w:pos="11199"/>
                <w:tab w:val="left" w:pos="12333"/>
              </w:tabs>
              <w:autoSpaceDE w:val="0"/>
              <w:autoSpaceDN w:val="0"/>
              <w:ind w:left="180" w:right="-17"/>
              <w:rPr>
                <w:rFonts w:ascii="Times New Roman" w:hAnsi="Times New Roman"/>
                <w:sz w:val="24"/>
                <w:szCs w:val="24"/>
                <w:lang w:val="ru-RU"/>
              </w:rPr>
            </w:pPr>
            <w:r w:rsidRPr="0088404D">
              <w:rPr>
                <w:rFonts w:ascii="Times New Roman" w:hAnsi="Times New Roman"/>
                <w:sz w:val="24"/>
                <w:szCs w:val="24"/>
                <w:lang w:val="ru-RU"/>
              </w:rPr>
              <w:t>Наш дом</w:t>
            </w:r>
            <w:r w:rsidRPr="0088404D">
              <w:rPr>
                <w:rFonts w:ascii="Times New Roman" w:hAnsi="Times New Roman"/>
                <w:sz w:val="24"/>
                <w:szCs w:val="24"/>
              </w:rPr>
              <w:t> </w:t>
            </w:r>
            <w:r w:rsidRPr="0088404D">
              <w:rPr>
                <w:rFonts w:ascii="Times New Roman" w:hAnsi="Times New Roman"/>
                <w:sz w:val="24"/>
                <w:szCs w:val="24"/>
                <w:lang w:val="ru-RU"/>
              </w:rPr>
              <w:t xml:space="preserve"> — Россия </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256" w:lineRule="auto"/>
              <w:ind w:left="110" w:right="691"/>
              <w:rPr>
                <w:sz w:val="24"/>
                <w:szCs w:val="24"/>
              </w:rPr>
            </w:pPr>
            <w:r w:rsidRPr="0047607D">
              <w:rPr>
                <w:sz w:val="24"/>
                <w:szCs w:val="24"/>
              </w:rPr>
              <w:t>Россия – многонациональная страна</w:t>
            </w:r>
            <w:r>
              <w:rPr>
                <w:sz w:val="24"/>
                <w:szCs w:val="24"/>
              </w:rPr>
              <w:t>.</w:t>
            </w:r>
            <w:r w:rsidRPr="0047607D">
              <w:rPr>
                <w:sz w:val="24"/>
                <w:szCs w:val="24"/>
              </w:rPr>
              <w:t xml:space="preserve"> Многонациональный народ Российской Федерации. Россия как общий дом.</w:t>
            </w:r>
            <w:r>
              <w:rPr>
                <w:sz w:val="24"/>
                <w:szCs w:val="24"/>
              </w:rPr>
              <w:t xml:space="preserve"> </w:t>
            </w:r>
            <w:r w:rsidRPr="0047607D">
              <w:rPr>
                <w:sz w:val="24"/>
                <w:szCs w:val="24"/>
              </w:rPr>
              <w:t>Дружба народо</w:t>
            </w:r>
            <w:r>
              <w:rPr>
                <w:sz w:val="24"/>
                <w:szCs w:val="24"/>
              </w:rPr>
              <w:t>в.</w:t>
            </w:r>
          </w:p>
        </w:tc>
        <w:tc>
          <w:tcPr>
            <w:tcW w:w="3990" w:type="dxa"/>
          </w:tcPr>
          <w:p w:rsidR="00137110" w:rsidRPr="0088404D" w:rsidRDefault="00137110" w:rsidP="00F20F37">
            <w:pPr>
              <w:pStyle w:val="TableParagraph"/>
              <w:tabs>
                <w:tab w:val="left" w:pos="11199"/>
                <w:tab w:val="left" w:pos="12333"/>
              </w:tabs>
              <w:spacing w:line="256" w:lineRule="auto"/>
              <w:ind w:left="110"/>
              <w:rPr>
                <w:sz w:val="24"/>
                <w:szCs w:val="24"/>
              </w:rPr>
            </w:pPr>
            <w:r w:rsidRPr="0088404D">
              <w:rPr>
                <w:sz w:val="24"/>
                <w:szCs w:val="24"/>
              </w:rPr>
              <w:t>Слушать и понимать объяснения</w:t>
            </w:r>
            <w:r w:rsidRPr="0088404D">
              <w:rPr>
                <w:spacing w:val="-68"/>
                <w:sz w:val="24"/>
                <w:szCs w:val="24"/>
              </w:rPr>
              <w:t xml:space="preserve"> </w:t>
            </w:r>
            <w:r w:rsidRPr="0088404D">
              <w:rPr>
                <w:sz w:val="24"/>
                <w:szCs w:val="24"/>
              </w:rPr>
              <w:t>учителя по</w:t>
            </w:r>
            <w:r w:rsidRPr="0088404D">
              <w:rPr>
                <w:spacing w:val="-4"/>
                <w:sz w:val="24"/>
                <w:szCs w:val="24"/>
              </w:rPr>
              <w:t xml:space="preserve"> </w:t>
            </w:r>
            <w:r w:rsidRPr="0088404D">
              <w:rPr>
                <w:sz w:val="24"/>
                <w:szCs w:val="24"/>
              </w:rPr>
              <w:t>теме</w:t>
            </w:r>
            <w:r w:rsidRPr="0088404D">
              <w:rPr>
                <w:spacing w:val="5"/>
                <w:sz w:val="24"/>
                <w:szCs w:val="24"/>
              </w:rPr>
              <w:t xml:space="preserve"> </w:t>
            </w:r>
            <w:r w:rsidRPr="0088404D">
              <w:rPr>
                <w:sz w:val="24"/>
                <w:szCs w:val="24"/>
              </w:rPr>
              <w:t>урока.</w:t>
            </w:r>
            <w:r>
              <w:rPr>
                <w:sz w:val="24"/>
                <w:szCs w:val="24"/>
              </w:rPr>
              <w:t xml:space="preserve"> </w:t>
            </w:r>
            <w:r w:rsidRPr="0088404D">
              <w:rPr>
                <w:sz w:val="24"/>
                <w:szCs w:val="24"/>
              </w:rPr>
              <w:t>Формировать представление</w:t>
            </w:r>
            <w:r w:rsidRPr="0088404D">
              <w:rPr>
                <w:spacing w:val="-67"/>
                <w:sz w:val="24"/>
                <w:szCs w:val="24"/>
              </w:rPr>
              <w:t xml:space="preserve"> </w:t>
            </w:r>
            <w:r w:rsidRPr="0088404D">
              <w:rPr>
                <w:sz w:val="24"/>
                <w:szCs w:val="24"/>
              </w:rPr>
              <w:t>о</w:t>
            </w:r>
            <w:r w:rsidRPr="0088404D">
              <w:rPr>
                <w:spacing w:val="-10"/>
                <w:sz w:val="24"/>
                <w:szCs w:val="24"/>
              </w:rPr>
              <w:t xml:space="preserve"> </w:t>
            </w:r>
            <w:r w:rsidRPr="0088404D">
              <w:rPr>
                <w:sz w:val="24"/>
                <w:szCs w:val="24"/>
              </w:rPr>
              <w:t>необходимости</w:t>
            </w:r>
            <w:r w:rsidRPr="0088404D">
              <w:rPr>
                <w:spacing w:val="-6"/>
                <w:sz w:val="24"/>
                <w:szCs w:val="24"/>
              </w:rPr>
              <w:t xml:space="preserve"> </w:t>
            </w:r>
            <w:r w:rsidRPr="0088404D">
              <w:rPr>
                <w:sz w:val="24"/>
                <w:szCs w:val="24"/>
              </w:rPr>
              <w:t>и</w:t>
            </w:r>
            <w:r w:rsidRPr="0088404D">
              <w:rPr>
                <w:spacing w:val="-5"/>
                <w:sz w:val="24"/>
                <w:szCs w:val="24"/>
              </w:rPr>
              <w:t xml:space="preserve"> </w:t>
            </w:r>
            <w:r w:rsidRPr="0088404D">
              <w:rPr>
                <w:sz w:val="24"/>
                <w:szCs w:val="24"/>
              </w:rPr>
              <w:t>важности</w:t>
            </w:r>
            <w:r w:rsidRPr="0088404D">
              <w:rPr>
                <w:spacing w:val="-67"/>
                <w:sz w:val="24"/>
                <w:szCs w:val="24"/>
              </w:rPr>
              <w:t xml:space="preserve"> </w:t>
            </w:r>
            <w:r w:rsidRPr="0088404D">
              <w:rPr>
                <w:sz w:val="24"/>
                <w:szCs w:val="24"/>
              </w:rPr>
              <w:t>межнационального и</w:t>
            </w:r>
            <w:r w:rsidRPr="0088404D">
              <w:rPr>
                <w:spacing w:val="-10"/>
                <w:sz w:val="24"/>
                <w:szCs w:val="24"/>
              </w:rPr>
              <w:t xml:space="preserve"> </w:t>
            </w:r>
            <w:r w:rsidRPr="0088404D">
              <w:rPr>
                <w:sz w:val="24"/>
                <w:szCs w:val="24"/>
              </w:rPr>
              <w:t>межрелигиозного</w:t>
            </w:r>
            <w:r w:rsidRPr="0088404D">
              <w:rPr>
                <w:spacing w:val="-13"/>
                <w:sz w:val="24"/>
                <w:szCs w:val="24"/>
              </w:rPr>
              <w:t xml:space="preserve"> </w:t>
            </w:r>
            <w:r w:rsidRPr="0088404D">
              <w:rPr>
                <w:sz w:val="24"/>
                <w:szCs w:val="24"/>
              </w:rPr>
              <w:t>сотрудничества,</w:t>
            </w:r>
            <w:r w:rsidRPr="0088404D">
              <w:rPr>
                <w:spacing w:val="-67"/>
                <w:sz w:val="24"/>
                <w:szCs w:val="24"/>
              </w:rPr>
              <w:t xml:space="preserve"> </w:t>
            </w:r>
            <w:r w:rsidRPr="0088404D">
              <w:rPr>
                <w:sz w:val="24"/>
                <w:szCs w:val="24"/>
              </w:rPr>
              <w:t>взаимодействия.</w:t>
            </w:r>
            <w:r>
              <w:rPr>
                <w:sz w:val="24"/>
                <w:szCs w:val="24"/>
              </w:rPr>
              <w:t xml:space="preserve"> </w:t>
            </w:r>
            <w:r w:rsidRPr="0088404D">
              <w:rPr>
                <w:sz w:val="24"/>
                <w:szCs w:val="24"/>
              </w:rPr>
              <w:t>Выполнять</w:t>
            </w:r>
            <w:r w:rsidRPr="0088404D">
              <w:rPr>
                <w:spacing w:val="-1"/>
                <w:sz w:val="24"/>
                <w:szCs w:val="24"/>
              </w:rPr>
              <w:t xml:space="preserve"> </w:t>
            </w:r>
            <w:r w:rsidRPr="0088404D">
              <w:rPr>
                <w:sz w:val="24"/>
                <w:szCs w:val="24"/>
              </w:rPr>
              <w:t>задания</w:t>
            </w:r>
            <w:r w:rsidRPr="0088404D">
              <w:rPr>
                <w:spacing w:val="-1"/>
                <w:sz w:val="24"/>
                <w:szCs w:val="24"/>
              </w:rPr>
              <w:t xml:space="preserve"> </w:t>
            </w:r>
            <w:r w:rsidRPr="0088404D">
              <w:rPr>
                <w:sz w:val="24"/>
                <w:szCs w:val="24"/>
              </w:rPr>
              <w:t>на</w:t>
            </w:r>
            <w:r w:rsidRPr="0088404D">
              <w:rPr>
                <w:spacing w:val="-4"/>
                <w:sz w:val="24"/>
                <w:szCs w:val="24"/>
              </w:rPr>
              <w:t xml:space="preserve"> </w:t>
            </w:r>
            <w:r w:rsidRPr="0088404D">
              <w:rPr>
                <w:sz w:val="24"/>
                <w:szCs w:val="24"/>
              </w:rPr>
              <w:t>понимание и</w:t>
            </w:r>
            <w:r w:rsidRPr="0088404D">
              <w:rPr>
                <w:spacing w:val="-2"/>
                <w:sz w:val="24"/>
                <w:szCs w:val="24"/>
              </w:rPr>
              <w:t xml:space="preserve"> </w:t>
            </w:r>
            <w:r w:rsidRPr="0088404D">
              <w:rPr>
                <w:sz w:val="24"/>
                <w:szCs w:val="24"/>
              </w:rPr>
              <w:t>разграничение</w:t>
            </w:r>
            <w:r w:rsidRPr="0088404D">
              <w:rPr>
                <w:spacing w:val="-4"/>
                <w:sz w:val="24"/>
                <w:szCs w:val="24"/>
              </w:rPr>
              <w:t xml:space="preserve"> </w:t>
            </w:r>
            <w:r w:rsidRPr="0088404D">
              <w:rPr>
                <w:sz w:val="24"/>
                <w:szCs w:val="24"/>
              </w:rPr>
              <w:t>понятий</w:t>
            </w:r>
            <w:r w:rsidRPr="0088404D">
              <w:rPr>
                <w:spacing w:val="-1"/>
                <w:sz w:val="24"/>
                <w:szCs w:val="24"/>
              </w:rPr>
              <w:t xml:space="preserve"> </w:t>
            </w:r>
            <w:r w:rsidRPr="0088404D">
              <w:rPr>
                <w:sz w:val="24"/>
                <w:szCs w:val="24"/>
              </w:rPr>
              <w:t>по</w:t>
            </w:r>
            <w:r w:rsidRPr="0088404D">
              <w:rPr>
                <w:spacing w:val="-5"/>
                <w:sz w:val="24"/>
                <w:szCs w:val="24"/>
              </w:rPr>
              <w:t xml:space="preserve"> </w:t>
            </w:r>
            <w:r w:rsidRPr="0088404D">
              <w:rPr>
                <w:sz w:val="24"/>
                <w:szCs w:val="24"/>
              </w:rPr>
              <w:t>курсу</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13.09</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w:t>
            </w:r>
          </w:p>
        </w:tc>
        <w:tc>
          <w:tcPr>
            <w:tcW w:w="1972" w:type="dxa"/>
          </w:tcPr>
          <w:p w:rsidR="00137110" w:rsidRPr="0088404D" w:rsidRDefault="00137110" w:rsidP="00F20F37">
            <w:pPr>
              <w:tabs>
                <w:tab w:val="left" w:pos="11199"/>
                <w:tab w:val="left" w:pos="12333"/>
              </w:tabs>
              <w:autoSpaceDE w:val="0"/>
              <w:autoSpaceDN w:val="0"/>
              <w:ind w:left="180" w:right="-17"/>
              <w:rPr>
                <w:rFonts w:ascii="Times New Roman" w:hAnsi="Times New Roman"/>
                <w:sz w:val="24"/>
                <w:szCs w:val="24"/>
                <w:lang w:val="ru-RU"/>
              </w:rPr>
            </w:pPr>
            <w:r w:rsidRPr="0088404D">
              <w:rPr>
                <w:rFonts w:ascii="Times New Roman" w:hAnsi="Times New Roman"/>
                <w:sz w:val="24"/>
                <w:szCs w:val="24"/>
                <w:lang w:val="ru-RU"/>
              </w:rPr>
              <w:t xml:space="preserve">Язык и история </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261" w:lineRule="auto"/>
              <w:ind w:right="235"/>
              <w:rPr>
                <w:sz w:val="24"/>
                <w:szCs w:val="24"/>
              </w:rPr>
            </w:pPr>
            <w:r w:rsidRPr="0047607D">
              <w:rPr>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w:t>
            </w:r>
            <w:r>
              <w:rPr>
                <w:sz w:val="24"/>
                <w:szCs w:val="24"/>
              </w:rPr>
              <w:t>ь.</w:t>
            </w:r>
          </w:p>
        </w:tc>
        <w:tc>
          <w:tcPr>
            <w:tcW w:w="3990" w:type="dxa"/>
          </w:tcPr>
          <w:p w:rsidR="00137110" w:rsidRPr="0088404D" w:rsidRDefault="00137110" w:rsidP="00F20F37">
            <w:pPr>
              <w:pStyle w:val="TableParagraph"/>
              <w:tabs>
                <w:tab w:val="left" w:pos="11199"/>
                <w:tab w:val="left" w:pos="12333"/>
              </w:tabs>
              <w:spacing w:line="261" w:lineRule="auto"/>
              <w:ind w:right="235"/>
              <w:rPr>
                <w:sz w:val="24"/>
                <w:szCs w:val="24"/>
              </w:rPr>
            </w:pPr>
            <w:r w:rsidRPr="0088404D">
              <w:rPr>
                <w:sz w:val="24"/>
                <w:szCs w:val="24"/>
              </w:rPr>
              <w:t>Формировать</w:t>
            </w:r>
            <w:r w:rsidRPr="0088404D">
              <w:rPr>
                <w:spacing w:val="-6"/>
                <w:sz w:val="24"/>
                <w:szCs w:val="24"/>
              </w:rPr>
              <w:t xml:space="preserve"> </w:t>
            </w:r>
            <w:r w:rsidRPr="0088404D">
              <w:rPr>
                <w:sz w:val="24"/>
                <w:szCs w:val="24"/>
              </w:rPr>
              <w:t>представления</w:t>
            </w:r>
            <w:r w:rsidRPr="0088404D">
              <w:rPr>
                <w:spacing w:val="-5"/>
                <w:sz w:val="24"/>
                <w:szCs w:val="24"/>
              </w:rPr>
              <w:t xml:space="preserve"> </w:t>
            </w:r>
            <w:r w:rsidRPr="0088404D">
              <w:rPr>
                <w:sz w:val="24"/>
                <w:szCs w:val="24"/>
              </w:rPr>
              <w:t>о</w:t>
            </w:r>
            <w:r w:rsidRPr="0088404D">
              <w:rPr>
                <w:spacing w:val="-10"/>
                <w:sz w:val="24"/>
                <w:szCs w:val="24"/>
              </w:rPr>
              <w:t xml:space="preserve"> </w:t>
            </w:r>
            <w:r w:rsidRPr="0088404D">
              <w:rPr>
                <w:sz w:val="24"/>
                <w:szCs w:val="24"/>
              </w:rPr>
              <w:t>языке</w:t>
            </w:r>
            <w:r w:rsidRPr="0088404D">
              <w:rPr>
                <w:spacing w:val="-67"/>
                <w:sz w:val="24"/>
                <w:szCs w:val="24"/>
              </w:rPr>
              <w:t xml:space="preserve"> </w:t>
            </w:r>
            <w:r w:rsidRPr="0088404D">
              <w:rPr>
                <w:sz w:val="24"/>
                <w:szCs w:val="24"/>
              </w:rPr>
              <w:t>как носителе духовно-нравственных</w:t>
            </w:r>
            <w:r w:rsidRPr="0088404D">
              <w:rPr>
                <w:spacing w:val="-67"/>
                <w:sz w:val="24"/>
                <w:szCs w:val="24"/>
              </w:rPr>
              <w:t xml:space="preserve"> </w:t>
            </w:r>
            <w:r w:rsidRPr="0088404D">
              <w:rPr>
                <w:sz w:val="24"/>
                <w:szCs w:val="24"/>
              </w:rPr>
              <w:t>смыслов</w:t>
            </w:r>
            <w:r w:rsidRPr="0088404D">
              <w:rPr>
                <w:spacing w:val="-3"/>
                <w:sz w:val="24"/>
                <w:szCs w:val="24"/>
              </w:rPr>
              <w:t xml:space="preserve"> </w:t>
            </w:r>
            <w:r w:rsidRPr="0088404D">
              <w:rPr>
                <w:sz w:val="24"/>
                <w:szCs w:val="24"/>
              </w:rPr>
              <w:t>культуры. Понимать</w:t>
            </w:r>
            <w:r w:rsidRPr="0088404D">
              <w:rPr>
                <w:spacing w:val="-7"/>
                <w:sz w:val="24"/>
                <w:szCs w:val="24"/>
              </w:rPr>
              <w:t xml:space="preserve"> </w:t>
            </w:r>
            <w:r w:rsidRPr="0088404D">
              <w:rPr>
                <w:sz w:val="24"/>
                <w:szCs w:val="24"/>
              </w:rPr>
              <w:t>особенности</w:t>
            </w:r>
          </w:p>
          <w:p w:rsidR="00137110" w:rsidRPr="0088404D" w:rsidRDefault="00137110" w:rsidP="00F20F37">
            <w:pPr>
              <w:pStyle w:val="TableParagraph"/>
              <w:tabs>
                <w:tab w:val="left" w:pos="11199"/>
                <w:tab w:val="left" w:pos="12333"/>
              </w:tabs>
              <w:spacing w:before="13" w:line="259" w:lineRule="auto"/>
              <w:ind w:right="841"/>
              <w:rPr>
                <w:sz w:val="24"/>
                <w:szCs w:val="24"/>
              </w:rPr>
            </w:pPr>
            <w:r w:rsidRPr="0088404D">
              <w:rPr>
                <w:sz w:val="24"/>
                <w:szCs w:val="24"/>
              </w:rPr>
              <w:t>коммуникативной роли языка.</w:t>
            </w:r>
            <w:r w:rsidRPr="0088404D">
              <w:rPr>
                <w:spacing w:val="1"/>
                <w:sz w:val="24"/>
                <w:szCs w:val="24"/>
              </w:rPr>
              <w:t xml:space="preserve"> </w:t>
            </w:r>
            <w:r w:rsidRPr="0088404D">
              <w:rPr>
                <w:sz w:val="24"/>
                <w:szCs w:val="24"/>
              </w:rPr>
              <w:t>Слушать</w:t>
            </w:r>
            <w:r w:rsidRPr="0088404D">
              <w:rPr>
                <w:spacing w:val="2"/>
                <w:sz w:val="24"/>
                <w:szCs w:val="24"/>
              </w:rPr>
              <w:t xml:space="preserve"> </w:t>
            </w:r>
            <w:r w:rsidRPr="0088404D">
              <w:rPr>
                <w:sz w:val="24"/>
                <w:szCs w:val="24"/>
              </w:rPr>
              <w:t>и анализировать</w:t>
            </w:r>
            <w:r w:rsidRPr="0088404D">
              <w:rPr>
                <w:spacing w:val="1"/>
                <w:sz w:val="24"/>
                <w:szCs w:val="24"/>
              </w:rPr>
              <w:t xml:space="preserve"> </w:t>
            </w:r>
            <w:r w:rsidRPr="0088404D">
              <w:rPr>
                <w:sz w:val="24"/>
                <w:szCs w:val="24"/>
              </w:rPr>
              <w:t>выступления одноклассников,</w:t>
            </w:r>
            <w:r w:rsidRPr="0088404D">
              <w:rPr>
                <w:spacing w:val="1"/>
                <w:sz w:val="24"/>
                <w:szCs w:val="24"/>
              </w:rPr>
              <w:t xml:space="preserve"> </w:t>
            </w:r>
            <w:r w:rsidRPr="0088404D">
              <w:rPr>
                <w:sz w:val="24"/>
                <w:szCs w:val="24"/>
              </w:rPr>
              <w:t>отбирать</w:t>
            </w:r>
            <w:r w:rsidRPr="0088404D">
              <w:rPr>
                <w:spacing w:val="-8"/>
                <w:sz w:val="24"/>
                <w:szCs w:val="24"/>
              </w:rPr>
              <w:t xml:space="preserve"> </w:t>
            </w:r>
            <w:r w:rsidRPr="0088404D">
              <w:rPr>
                <w:sz w:val="24"/>
                <w:szCs w:val="24"/>
              </w:rPr>
              <w:lastRenderedPageBreak/>
              <w:t>и</w:t>
            </w:r>
            <w:r w:rsidRPr="0088404D">
              <w:rPr>
                <w:spacing w:val="-8"/>
                <w:sz w:val="24"/>
                <w:szCs w:val="24"/>
              </w:rPr>
              <w:t xml:space="preserve"> </w:t>
            </w:r>
            <w:r w:rsidRPr="0088404D">
              <w:rPr>
                <w:sz w:val="24"/>
                <w:szCs w:val="24"/>
              </w:rPr>
              <w:t>сравнивать</w:t>
            </w:r>
            <w:r w:rsidRPr="0088404D">
              <w:rPr>
                <w:spacing w:val="-2"/>
                <w:sz w:val="24"/>
                <w:szCs w:val="24"/>
              </w:rPr>
              <w:t xml:space="preserve"> </w:t>
            </w:r>
            <w:r w:rsidRPr="0088404D">
              <w:rPr>
                <w:sz w:val="24"/>
                <w:szCs w:val="24"/>
              </w:rPr>
              <w:t>учебный материал</w:t>
            </w:r>
            <w:r w:rsidRPr="0088404D">
              <w:rPr>
                <w:spacing w:val="-5"/>
                <w:sz w:val="24"/>
                <w:szCs w:val="24"/>
              </w:rPr>
              <w:t xml:space="preserve"> </w:t>
            </w:r>
            <w:r w:rsidRPr="0088404D">
              <w:rPr>
                <w:sz w:val="24"/>
                <w:szCs w:val="24"/>
              </w:rPr>
              <w:t>по</w:t>
            </w:r>
            <w:r w:rsidRPr="0088404D">
              <w:rPr>
                <w:spacing w:val="-5"/>
                <w:sz w:val="24"/>
                <w:szCs w:val="24"/>
              </w:rPr>
              <w:t xml:space="preserve"> </w:t>
            </w:r>
            <w:r w:rsidRPr="0088404D">
              <w:rPr>
                <w:sz w:val="24"/>
                <w:szCs w:val="24"/>
              </w:rPr>
              <w:t>нескольким источникам</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20.09</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4</w:t>
            </w:r>
          </w:p>
        </w:tc>
        <w:tc>
          <w:tcPr>
            <w:tcW w:w="1972" w:type="dxa"/>
          </w:tcPr>
          <w:p w:rsidR="00137110" w:rsidRPr="0088404D" w:rsidRDefault="00137110" w:rsidP="00F20F37">
            <w:pPr>
              <w:tabs>
                <w:tab w:val="left" w:pos="11199"/>
                <w:tab w:val="left" w:pos="12333"/>
              </w:tabs>
              <w:autoSpaceDE w:val="0"/>
              <w:autoSpaceDN w:val="0"/>
              <w:ind w:left="180" w:right="-158"/>
              <w:rPr>
                <w:rFonts w:ascii="Times New Roman" w:hAnsi="Times New Roman"/>
                <w:sz w:val="24"/>
                <w:szCs w:val="24"/>
                <w:lang w:val="ru-RU"/>
              </w:rPr>
            </w:pPr>
            <w:r w:rsidRPr="0088404D">
              <w:rPr>
                <w:rFonts w:ascii="Times New Roman" w:hAnsi="Times New Roman"/>
                <w:sz w:val="24"/>
                <w:szCs w:val="24"/>
                <w:lang w:val="ru-RU"/>
              </w:rPr>
              <w:t>Русский язык</w:t>
            </w:r>
            <w:r w:rsidRPr="0088404D">
              <w:rPr>
                <w:rFonts w:ascii="Times New Roman" w:hAnsi="Times New Roman"/>
                <w:sz w:val="24"/>
                <w:szCs w:val="24"/>
              </w:rPr>
              <w:t> </w:t>
            </w:r>
            <w:r w:rsidRPr="0088404D">
              <w:rPr>
                <w:rFonts w:ascii="Times New Roman" w:hAnsi="Times New Roman"/>
                <w:sz w:val="24"/>
                <w:szCs w:val="24"/>
                <w:lang w:val="ru-RU"/>
              </w:rPr>
              <w:t>— язык общения и язык возможностей</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259" w:lineRule="auto"/>
              <w:rPr>
                <w:sz w:val="24"/>
                <w:szCs w:val="24"/>
              </w:rPr>
            </w:pPr>
            <w:r w:rsidRPr="0047607D">
              <w:rPr>
                <w:sz w:val="24"/>
                <w:szCs w:val="24"/>
              </w:rPr>
              <w:t xml:space="preserve">Русский язык – </w:t>
            </w:r>
            <w:r>
              <w:rPr>
                <w:sz w:val="24"/>
                <w:szCs w:val="24"/>
              </w:rPr>
              <w:t xml:space="preserve"> о</w:t>
            </w:r>
            <w:r w:rsidRPr="0047607D">
              <w:rPr>
                <w:sz w:val="24"/>
                <w:szCs w:val="24"/>
              </w:rPr>
              <w:t xml:space="preserve">снова российской культуры. Как складывался русский язык: вклад народов России в его развитие. Русский язык как </w:t>
            </w:r>
            <w:proofErr w:type="spellStart"/>
            <w:r w:rsidRPr="0047607D">
              <w:rPr>
                <w:sz w:val="24"/>
                <w:szCs w:val="24"/>
              </w:rPr>
              <w:t>культурообразующий</w:t>
            </w:r>
            <w:proofErr w:type="spellEnd"/>
            <w:r w:rsidRPr="0047607D">
              <w:rPr>
                <w:sz w:val="24"/>
                <w:szCs w:val="24"/>
              </w:rPr>
              <w:t xml:space="preserve"> проект и язык межнационального общения. Важность общего языка для всех народов России. Возможности, которые даёт русский язык</w:t>
            </w:r>
          </w:p>
        </w:tc>
        <w:tc>
          <w:tcPr>
            <w:tcW w:w="3990" w:type="dxa"/>
          </w:tcPr>
          <w:p w:rsidR="00137110" w:rsidRPr="0088404D" w:rsidRDefault="00137110" w:rsidP="00F20F37">
            <w:pPr>
              <w:pStyle w:val="TableParagraph"/>
              <w:tabs>
                <w:tab w:val="left" w:pos="11199"/>
                <w:tab w:val="left" w:pos="12333"/>
              </w:tabs>
              <w:spacing w:line="259" w:lineRule="auto"/>
              <w:rPr>
                <w:sz w:val="24"/>
                <w:szCs w:val="24"/>
              </w:rPr>
            </w:pPr>
            <w:r w:rsidRPr="0088404D">
              <w:rPr>
                <w:sz w:val="24"/>
                <w:szCs w:val="24"/>
              </w:rPr>
              <w:t>Формировать</w:t>
            </w:r>
            <w:r w:rsidRPr="0088404D">
              <w:rPr>
                <w:spacing w:val="18"/>
                <w:sz w:val="24"/>
                <w:szCs w:val="24"/>
              </w:rPr>
              <w:t xml:space="preserve"> </w:t>
            </w:r>
            <w:r w:rsidRPr="0088404D">
              <w:rPr>
                <w:sz w:val="24"/>
                <w:szCs w:val="24"/>
              </w:rPr>
              <w:t>представление</w:t>
            </w:r>
            <w:r w:rsidRPr="0088404D">
              <w:rPr>
                <w:spacing w:val="1"/>
                <w:sz w:val="24"/>
                <w:szCs w:val="24"/>
              </w:rPr>
              <w:t xml:space="preserve"> </w:t>
            </w:r>
            <w:r w:rsidRPr="0088404D">
              <w:rPr>
                <w:sz w:val="24"/>
                <w:szCs w:val="24"/>
              </w:rPr>
              <w:t xml:space="preserve">о </w:t>
            </w:r>
            <w:r>
              <w:rPr>
                <w:sz w:val="24"/>
                <w:szCs w:val="24"/>
              </w:rPr>
              <w:t xml:space="preserve"> </w:t>
            </w:r>
            <w:r w:rsidRPr="0088404D">
              <w:rPr>
                <w:sz w:val="24"/>
                <w:szCs w:val="24"/>
              </w:rPr>
              <w:t>русском языке как языке</w:t>
            </w:r>
            <w:r w:rsidRPr="0088404D">
              <w:rPr>
                <w:spacing w:val="1"/>
                <w:sz w:val="24"/>
                <w:szCs w:val="24"/>
              </w:rPr>
              <w:t xml:space="preserve"> </w:t>
            </w:r>
            <w:r w:rsidRPr="0088404D">
              <w:rPr>
                <w:sz w:val="24"/>
                <w:szCs w:val="24"/>
              </w:rPr>
              <w:t>межнационального общения.</w:t>
            </w:r>
            <w:r w:rsidRPr="0088404D">
              <w:rPr>
                <w:spacing w:val="1"/>
                <w:sz w:val="24"/>
                <w:szCs w:val="24"/>
              </w:rPr>
              <w:t xml:space="preserve"> </w:t>
            </w:r>
            <w:r w:rsidRPr="0088404D">
              <w:rPr>
                <w:sz w:val="24"/>
                <w:szCs w:val="24"/>
              </w:rPr>
              <w:t>Слушать</w:t>
            </w:r>
            <w:r w:rsidRPr="0088404D">
              <w:rPr>
                <w:spacing w:val="-11"/>
                <w:sz w:val="24"/>
                <w:szCs w:val="24"/>
              </w:rPr>
              <w:t xml:space="preserve"> </w:t>
            </w:r>
            <w:r w:rsidRPr="0088404D">
              <w:rPr>
                <w:sz w:val="24"/>
                <w:szCs w:val="24"/>
              </w:rPr>
              <w:t>объяснения</w:t>
            </w:r>
            <w:r w:rsidRPr="0088404D">
              <w:rPr>
                <w:spacing w:val="-4"/>
                <w:sz w:val="24"/>
                <w:szCs w:val="24"/>
              </w:rPr>
              <w:t xml:space="preserve"> </w:t>
            </w:r>
            <w:r w:rsidRPr="0088404D">
              <w:rPr>
                <w:sz w:val="24"/>
                <w:szCs w:val="24"/>
              </w:rPr>
              <w:t>учителя,</w:t>
            </w:r>
            <w:r w:rsidRPr="0088404D">
              <w:rPr>
                <w:spacing w:val="-67"/>
                <w:sz w:val="24"/>
                <w:szCs w:val="24"/>
              </w:rPr>
              <w:t xml:space="preserve"> </w:t>
            </w:r>
            <w:r w:rsidRPr="0088404D">
              <w:rPr>
                <w:sz w:val="24"/>
                <w:szCs w:val="24"/>
              </w:rPr>
              <w:t>стараясь</w:t>
            </w:r>
            <w:r w:rsidRPr="0088404D">
              <w:rPr>
                <w:spacing w:val="-2"/>
                <w:sz w:val="24"/>
                <w:szCs w:val="24"/>
              </w:rPr>
              <w:t xml:space="preserve"> </w:t>
            </w:r>
            <w:r w:rsidRPr="0088404D">
              <w:rPr>
                <w:sz w:val="24"/>
                <w:szCs w:val="24"/>
              </w:rPr>
              <w:t>выделить</w:t>
            </w:r>
            <w:r w:rsidRPr="0088404D">
              <w:rPr>
                <w:spacing w:val="-2"/>
                <w:sz w:val="24"/>
                <w:szCs w:val="24"/>
              </w:rPr>
              <w:t xml:space="preserve"> </w:t>
            </w:r>
            <w:r w:rsidRPr="0088404D">
              <w:rPr>
                <w:sz w:val="24"/>
                <w:szCs w:val="24"/>
              </w:rPr>
              <w:t>главное. Объяснять</w:t>
            </w:r>
            <w:r w:rsidRPr="0088404D">
              <w:rPr>
                <w:spacing w:val="-2"/>
                <w:sz w:val="24"/>
                <w:szCs w:val="24"/>
              </w:rPr>
              <w:t xml:space="preserve">  </w:t>
            </w:r>
            <w:r w:rsidRPr="0088404D">
              <w:rPr>
                <w:sz w:val="24"/>
                <w:szCs w:val="24"/>
              </w:rPr>
              <w:t>наблюдаемые</w:t>
            </w:r>
            <w:r w:rsidRPr="0088404D">
              <w:rPr>
                <w:spacing w:val="-6"/>
                <w:sz w:val="24"/>
                <w:szCs w:val="24"/>
              </w:rPr>
              <w:t xml:space="preserve"> </w:t>
            </w:r>
            <w:r w:rsidRPr="0088404D">
              <w:rPr>
                <w:sz w:val="24"/>
                <w:szCs w:val="24"/>
              </w:rPr>
              <w:t>в</w:t>
            </w:r>
            <w:r w:rsidRPr="0088404D">
              <w:rPr>
                <w:spacing w:val="-7"/>
                <w:sz w:val="24"/>
                <w:szCs w:val="24"/>
              </w:rPr>
              <w:t xml:space="preserve"> </w:t>
            </w:r>
            <w:r w:rsidRPr="0088404D">
              <w:rPr>
                <w:sz w:val="24"/>
                <w:szCs w:val="24"/>
              </w:rPr>
              <w:t>практике</w:t>
            </w:r>
            <w:r w:rsidRPr="0088404D">
              <w:rPr>
                <w:spacing w:val="-67"/>
                <w:sz w:val="24"/>
                <w:szCs w:val="24"/>
              </w:rPr>
              <w:t xml:space="preserve"> </w:t>
            </w:r>
            <w:r w:rsidRPr="0088404D">
              <w:rPr>
                <w:sz w:val="24"/>
                <w:szCs w:val="24"/>
              </w:rPr>
              <w:t>изучения</w:t>
            </w:r>
            <w:r w:rsidRPr="0088404D">
              <w:rPr>
                <w:spacing w:val="1"/>
                <w:sz w:val="24"/>
                <w:szCs w:val="24"/>
              </w:rPr>
              <w:t xml:space="preserve"> </w:t>
            </w:r>
            <w:r w:rsidRPr="0088404D">
              <w:rPr>
                <w:sz w:val="24"/>
                <w:szCs w:val="24"/>
              </w:rPr>
              <w:t>языка</w:t>
            </w:r>
            <w:r w:rsidRPr="0088404D">
              <w:rPr>
                <w:spacing w:val="-2"/>
                <w:sz w:val="24"/>
                <w:szCs w:val="24"/>
              </w:rPr>
              <w:t xml:space="preserve"> </w:t>
            </w:r>
            <w:r w:rsidRPr="0088404D">
              <w:rPr>
                <w:sz w:val="24"/>
                <w:szCs w:val="24"/>
              </w:rPr>
              <w:t>явления</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27.09</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5</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Истоки родной культуры</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311" w:lineRule="exact"/>
              <w:rPr>
                <w:sz w:val="24"/>
                <w:szCs w:val="24"/>
              </w:rPr>
            </w:pPr>
            <w:r>
              <w:rPr>
                <w:sz w:val="24"/>
                <w:szCs w:val="24"/>
              </w:rPr>
              <w:t xml:space="preserve">Что </w:t>
            </w:r>
            <w:r w:rsidRPr="0047607D">
              <w:rPr>
                <w:sz w:val="24"/>
                <w:szCs w:val="24"/>
              </w:rPr>
              <w:t>такое культура. Культура и природа. Роль культуры в жизни общества. Многообразие культур  и его причины. Единство культурного пространства Росси</w:t>
            </w:r>
          </w:p>
        </w:tc>
        <w:tc>
          <w:tcPr>
            <w:tcW w:w="3990" w:type="dxa"/>
          </w:tcPr>
          <w:p w:rsidR="00137110" w:rsidRPr="0088404D" w:rsidRDefault="00137110" w:rsidP="00F20F37">
            <w:pPr>
              <w:pStyle w:val="TableParagraph"/>
              <w:tabs>
                <w:tab w:val="left" w:pos="11199"/>
                <w:tab w:val="left" w:pos="12333"/>
              </w:tabs>
              <w:spacing w:line="311" w:lineRule="exact"/>
              <w:rPr>
                <w:sz w:val="24"/>
                <w:szCs w:val="24"/>
              </w:rPr>
            </w:pPr>
            <w:r w:rsidRPr="0088404D">
              <w:rPr>
                <w:sz w:val="24"/>
                <w:szCs w:val="24"/>
              </w:rPr>
              <w:t>Формировать представление о том,</w:t>
            </w:r>
            <w:r w:rsidRPr="0088404D">
              <w:rPr>
                <w:spacing w:val="1"/>
                <w:sz w:val="24"/>
                <w:szCs w:val="24"/>
              </w:rPr>
              <w:t xml:space="preserve"> </w:t>
            </w:r>
            <w:r w:rsidRPr="0088404D">
              <w:rPr>
                <w:sz w:val="24"/>
                <w:szCs w:val="24"/>
              </w:rPr>
              <w:t>что</w:t>
            </w:r>
            <w:r w:rsidRPr="0088404D">
              <w:rPr>
                <w:spacing w:val="-7"/>
                <w:sz w:val="24"/>
                <w:szCs w:val="24"/>
              </w:rPr>
              <w:t xml:space="preserve"> </w:t>
            </w:r>
            <w:r w:rsidRPr="0088404D">
              <w:rPr>
                <w:sz w:val="24"/>
                <w:szCs w:val="24"/>
              </w:rPr>
              <w:t>такое</w:t>
            </w:r>
            <w:r w:rsidRPr="0088404D">
              <w:rPr>
                <w:spacing w:val="-5"/>
                <w:sz w:val="24"/>
                <w:szCs w:val="24"/>
              </w:rPr>
              <w:t xml:space="preserve"> </w:t>
            </w:r>
            <w:r w:rsidRPr="0088404D">
              <w:rPr>
                <w:sz w:val="24"/>
                <w:szCs w:val="24"/>
              </w:rPr>
              <w:t>культура,</w:t>
            </w:r>
            <w:r w:rsidRPr="0088404D">
              <w:rPr>
                <w:spacing w:val="-2"/>
                <w:sz w:val="24"/>
                <w:szCs w:val="24"/>
              </w:rPr>
              <w:t xml:space="preserve"> </w:t>
            </w:r>
            <w:r w:rsidRPr="0088404D">
              <w:rPr>
                <w:sz w:val="24"/>
                <w:szCs w:val="24"/>
              </w:rPr>
              <w:t>об</w:t>
            </w:r>
            <w:r w:rsidRPr="0088404D">
              <w:rPr>
                <w:spacing w:val="-2"/>
                <w:sz w:val="24"/>
                <w:szCs w:val="24"/>
              </w:rPr>
              <w:t xml:space="preserve"> </w:t>
            </w:r>
            <w:r w:rsidRPr="0088404D">
              <w:rPr>
                <w:sz w:val="24"/>
                <w:szCs w:val="24"/>
              </w:rPr>
              <w:t>общих</w:t>
            </w:r>
            <w:r w:rsidRPr="0088404D">
              <w:rPr>
                <w:spacing w:val="-6"/>
                <w:sz w:val="24"/>
                <w:szCs w:val="24"/>
              </w:rPr>
              <w:t xml:space="preserve"> </w:t>
            </w:r>
            <w:r w:rsidRPr="0088404D">
              <w:rPr>
                <w:sz w:val="24"/>
                <w:szCs w:val="24"/>
              </w:rPr>
              <w:t>чертах</w:t>
            </w:r>
            <w:r w:rsidRPr="0088404D">
              <w:rPr>
                <w:spacing w:val="-67"/>
                <w:sz w:val="24"/>
                <w:szCs w:val="24"/>
              </w:rPr>
              <w:t xml:space="preserve"> </w:t>
            </w:r>
            <w:r w:rsidRPr="0088404D">
              <w:rPr>
                <w:sz w:val="24"/>
                <w:szCs w:val="24"/>
              </w:rPr>
              <w:t>в</w:t>
            </w:r>
            <w:r w:rsidRPr="0088404D">
              <w:rPr>
                <w:spacing w:val="-3"/>
                <w:sz w:val="24"/>
                <w:szCs w:val="24"/>
              </w:rPr>
              <w:t xml:space="preserve"> </w:t>
            </w:r>
            <w:r w:rsidRPr="0088404D">
              <w:rPr>
                <w:sz w:val="24"/>
                <w:szCs w:val="24"/>
              </w:rPr>
              <w:t>культуре</w:t>
            </w:r>
            <w:r w:rsidRPr="0088404D">
              <w:rPr>
                <w:spacing w:val="-2"/>
                <w:sz w:val="24"/>
                <w:szCs w:val="24"/>
              </w:rPr>
              <w:t xml:space="preserve"> </w:t>
            </w:r>
            <w:r w:rsidRPr="0088404D">
              <w:rPr>
                <w:sz w:val="24"/>
                <w:szCs w:val="24"/>
              </w:rPr>
              <w:t>разных</w:t>
            </w:r>
            <w:r w:rsidRPr="0088404D">
              <w:rPr>
                <w:spacing w:val="-4"/>
                <w:sz w:val="24"/>
                <w:szCs w:val="24"/>
              </w:rPr>
              <w:t xml:space="preserve"> </w:t>
            </w:r>
            <w:r w:rsidRPr="0088404D">
              <w:rPr>
                <w:sz w:val="24"/>
                <w:szCs w:val="24"/>
              </w:rPr>
              <w:t>народов. Слушать и понимать объяснения</w:t>
            </w:r>
            <w:r w:rsidRPr="0088404D">
              <w:rPr>
                <w:spacing w:val="-68"/>
                <w:sz w:val="24"/>
                <w:szCs w:val="24"/>
              </w:rPr>
              <w:t xml:space="preserve"> </w:t>
            </w:r>
            <w:r w:rsidRPr="0088404D">
              <w:rPr>
                <w:sz w:val="24"/>
                <w:szCs w:val="24"/>
              </w:rPr>
              <w:t>учителя по</w:t>
            </w:r>
            <w:r w:rsidRPr="0088404D">
              <w:rPr>
                <w:spacing w:val="-4"/>
                <w:sz w:val="24"/>
                <w:szCs w:val="24"/>
              </w:rPr>
              <w:t xml:space="preserve"> </w:t>
            </w:r>
            <w:r w:rsidRPr="0088404D">
              <w:rPr>
                <w:sz w:val="24"/>
                <w:szCs w:val="24"/>
              </w:rPr>
              <w:t>теме</w:t>
            </w:r>
            <w:r w:rsidRPr="0088404D">
              <w:rPr>
                <w:spacing w:val="5"/>
                <w:sz w:val="24"/>
                <w:szCs w:val="24"/>
              </w:rPr>
              <w:t xml:space="preserve"> </w:t>
            </w:r>
            <w:r w:rsidRPr="0088404D">
              <w:rPr>
                <w:sz w:val="24"/>
                <w:szCs w:val="24"/>
              </w:rPr>
              <w:t>урока. Выполнять</w:t>
            </w:r>
            <w:r w:rsidRPr="0088404D">
              <w:rPr>
                <w:spacing w:val="-1"/>
                <w:sz w:val="24"/>
                <w:szCs w:val="24"/>
              </w:rPr>
              <w:t xml:space="preserve"> </w:t>
            </w:r>
            <w:r w:rsidRPr="0088404D">
              <w:rPr>
                <w:sz w:val="24"/>
                <w:szCs w:val="24"/>
              </w:rPr>
              <w:t>задания</w:t>
            </w:r>
            <w:r w:rsidRPr="0088404D">
              <w:rPr>
                <w:spacing w:val="-1"/>
                <w:sz w:val="24"/>
                <w:szCs w:val="24"/>
              </w:rPr>
              <w:t xml:space="preserve"> </w:t>
            </w:r>
            <w:r w:rsidRPr="0088404D">
              <w:rPr>
                <w:sz w:val="24"/>
                <w:szCs w:val="24"/>
              </w:rPr>
              <w:t>на</w:t>
            </w:r>
            <w:r w:rsidRPr="0088404D">
              <w:rPr>
                <w:spacing w:val="-4"/>
                <w:sz w:val="24"/>
                <w:szCs w:val="24"/>
              </w:rPr>
              <w:t xml:space="preserve"> </w:t>
            </w:r>
            <w:r w:rsidRPr="0088404D">
              <w:rPr>
                <w:sz w:val="24"/>
                <w:szCs w:val="24"/>
              </w:rPr>
              <w:t>понимание и разграничение</w:t>
            </w:r>
            <w:r w:rsidRPr="0088404D">
              <w:rPr>
                <w:spacing w:val="-2"/>
                <w:sz w:val="24"/>
                <w:szCs w:val="24"/>
              </w:rPr>
              <w:t xml:space="preserve"> </w:t>
            </w:r>
            <w:r w:rsidRPr="0088404D">
              <w:rPr>
                <w:sz w:val="24"/>
                <w:szCs w:val="24"/>
              </w:rPr>
              <w:t>понятий</w:t>
            </w:r>
            <w:r w:rsidRPr="0088404D">
              <w:rPr>
                <w:spacing w:val="1"/>
                <w:sz w:val="24"/>
                <w:szCs w:val="24"/>
              </w:rPr>
              <w:t xml:space="preserve"> </w:t>
            </w:r>
            <w:r w:rsidRPr="0088404D">
              <w:rPr>
                <w:sz w:val="24"/>
                <w:szCs w:val="24"/>
              </w:rPr>
              <w:t>по</w:t>
            </w:r>
            <w:r w:rsidRPr="0088404D">
              <w:rPr>
                <w:spacing w:val="-4"/>
                <w:sz w:val="24"/>
                <w:szCs w:val="24"/>
              </w:rPr>
              <w:t xml:space="preserve"> </w:t>
            </w:r>
            <w:r w:rsidRPr="0088404D">
              <w:rPr>
                <w:sz w:val="24"/>
                <w:szCs w:val="24"/>
              </w:rPr>
              <w:t>теме разных</w:t>
            </w:r>
            <w:r w:rsidRPr="0088404D">
              <w:rPr>
                <w:spacing w:val="-8"/>
                <w:sz w:val="24"/>
                <w:szCs w:val="24"/>
              </w:rPr>
              <w:t xml:space="preserve"> </w:t>
            </w:r>
            <w:r w:rsidRPr="0088404D">
              <w:rPr>
                <w:sz w:val="24"/>
                <w:szCs w:val="24"/>
              </w:rPr>
              <w:t>народов.</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04.10</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6</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Материальная культура</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before="23" w:line="261" w:lineRule="auto"/>
              <w:ind w:right="141"/>
              <w:rPr>
                <w:sz w:val="24"/>
                <w:szCs w:val="24"/>
              </w:rPr>
            </w:pPr>
            <w:r w:rsidRPr="0047607D">
              <w:rPr>
                <w:sz w:val="24"/>
                <w:szCs w:val="24"/>
              </w:rPr>
              <w:t>Материальная культура: архитектура, одежда, пища, транспорт, техника</w:t>
            </w:r>
            <w:r>
              <w:rPr>
                <w:sz w:val="24"/>
                <w:szCs w:val="24"/>
              </w:rPr>
              <w:t xml:space="preserve">. </w:t>
            </w:r>
            <w:r w:rsidRPr="0047607D">
              <w:rPr>
                <w:sz w:val="24"/>
                <w:szCs w:val="24"/>
              </w:rPr>
              <w:t>Связь между материальной культурой и духовно-нравственными ценностями общества</w:t>
            </w:r>
          </w:p>
        </w:tc>
        <w:tc>
          <w:tcPr>
            <w:tcW w:w="3990" w:type="dxa"/>
          </w:tcPr>
          <w:p w:rsidR="00137110" w:rsidRPr="0088404D" w:rsidRDefault="00137110" w:rsidP="00F20F37">
            <w:pPr>
              <w:pStyle w:val="TableParagraph"/>
              <w:tabs>
                <w:tab w:val="left" w:pos="11199"/>
                <w:tab w:val="left" w:pos="12333"/>
              </w:tabs>
              <w:spacing w:before="23" w:line="261" w:lineRule="auto"/>
              <w:ind w:right="141"/>
              <w:rPr>
                <w:sz w:val="24"/>
                <w:szCs w:val="24"/>
              </w:rPr>
            </w:pPr>
            <w:r w:rsidRPr="0047607D">
              <w:rPr>
                <w:sz w:val="24"/>
                <w:szCs w:val="24"/>
              </w:rPr>
              <w:t xml:space="preserve">Формировать </w:t>
            </w:r>
            <w:proofErr w:type="gramStart"/>
            <w:r w:rsidRPr="0047607D">
              <w:rPr>
                <w:sz w:val="24"/>
                <w:szCs w:val="24"/>
              </w:rPr>
              <w:t>представление  о</w:t>
            </w:r>
            <w:proofErr w:type="gramEnd"/>
            <w:r w:rsidRPr="0047607D">
              <w:rPr>
                <w:sz w:val="24"/>
                <w:szCs w:val="24"/>
              </w:rPr>
              <w:t xml:space="preserve"> традиционных укладах жизни </w:t>
            </w:r>
            <w:r w:rsidRPr="0088404D">
              <w:rPr>
                <w:sz w:val="24"/>
                <w:szCs w:val="24"/>
              </w:rPr>
              <w:t>Слушать и</w:t>
            </w:r>
            <w:r w:rsidRPr="0088404D">
              <w:rPr>
                <w:spacing w:val="1"/>
                <w:sz w:val="24"/>
                <w:szCs w:val="24"/>
              </w:rPr>
              <w:t xml:space="preserve"> </w:t>
            </w:r>
            <w:r w:rsidRPr="0088404D">
              <w:rPr>
                <w:sz w:val="24"/>
                <w:szCs w:val="24"/>
              </w:rPr>
              <w:t>анализировать</w:t>
            </w:r>
            <w:r w:rsidRPr="0088404D">
              <w:rPr>
                <w:spacing w:val="1"/>
                <w:sz w:val="24"/>
                <w:szCs w:val="24"/>
              </w:rPr>
              <w:t xml:space="preserve"> </w:t>
            </w:r>
            <w:r w:rsidRPr="0088404D">
              <w:rPr>
                <w:sz w:val="24"/>
                <w:szCs w:val="24"/>
              </w:rPr>
              <w:t>выступления одноклассников.</w:t>
            </w:r>
            <w:r w:rsidRPr="0088404D">
              <w:rPr>
                <w:spacing w:val="1"/>
                <w:sz w:val="24"/>
                <w:szCs w:val="24"/>
              </w:rPr>
              <w:t xml:space="preserve"> </w:t>
            </w:r>
            <w:r w:rsidRPr="0088404D">
              <w:rPr>
                <w:sz w:val="24"/>
                <w:szCs w:val="24"/>
              </w:rPr>
              <w:t>Работать</w:t>
            </w:r>
            <w:r w:rsidRPr="0088404D">
              <w:rPr>
                <w:spacing w:val="-8"/>
                <w:sz w:val="24"/>
                <w:szCs w:val="24"/>
              </w:rPr>
              <w:t xml:space="preserve"> </w:t>
            </w:r>
            <w:r w:rsidRPr="0088404D">
              <w:rPr>
                <w:sz w:val="24"/>
                <w:szCs w:val="24"/>
              </w:rPr>
              <w:t>с</w:t>
            </w:r>
            <w:r w:rsidRPr="0088404D">
              <w:rPr>
                <w:spacing w:val="-10"/>
                <w:sz w:val="24"/>
                <w:szCs w:val="24"/>
              </w:rPr>
              <w:t xml:space="preserve"> </w:t>
            </w:r>
            <w:r w:rsidRPr="0088404D">
              <w:rPr>
                <w:sz w:val="24"/>
                <w:szCs w:val="24"/>
              </w:rPr>
              <w:t>учебником,</w:t>
            </w:r>
            <w:r w:rsidRPr="0088404D">
              <w:rPr>
                <w:spacing w:val="-7"/>
                <w:sz w:val="24"/>
                <w:szCs w:val="24"/>
              </w:rPr>
              <w:t xml:space="preserve"> </w:t>
            </w:r>
            <w:r w:rsidRPr="0088404D">
              <w:rPr>
                <w:sz w:val="24"/>
                <w:szCs w:val="24"/>
              </w:rPr>
              <w:t>анализировать проблемные</w:t>
            </w:r>
            <w:r w:rsidRPr="0088404D">
              <w:rPr>
                <w:spacing w:val="-9"/>
                <w:sz w:val="24"/>
                <w:szCs w:val="24"/>
              </w:rPr>
              <w:t xml:space="preserve"> </w:t>
            </w:r>
            <w:r w:rsidRPr="0088404D">
              <w:rPr>
                <w:sz w:val="24"/>
                <w:szCs w:val="24"/>
              </w:rPr>
              <w:t>ситуации</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11.10</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7</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Духовная культура</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256" w:lineRule="auto"/>
              <w:ind w:right="-108"/>
              <w:rPr>
                <w:sz w:val="24"/>
                <w:szCs w:val="24"/>
              </w:rPr>
            </w:pPr>
            <w:r w:rsidRPr="0047607D">
              <w:rPr>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tc>
        <w:tc>
          <w:tcPr>
            <w:tcW w:w="3990" w:type="dxa"/>
          </w:tcPr>
          <w:p w:rsidR="00137110" w:rsidRPr="0088404D" w:rsidRDefault="00137110" w:rsidP="00F20F37">
            <w:pPr>
              <w:pStyle w:val="TableParagraph"/>
              <w:tabs>
                <w:tab w:val="left" w:pos="11199"/>
                <w:tab w:val="left" w:pos="12333"/>
              </w:tabs>
              <w:spacing w:line="256" w:lineRule="auto"/>
              <w:rPr>
                <w:sz w:val="24"/>
                <w:szCs w:val="24"/>
              </w:rPr>
            </w:pPr>
            <w:r w:rsidRPr="0088404D">
              <w:rPr>
                <w:sz w:val="24"/>
                <w:szCs w:val="24"/>
              </w:rPr>
              <w:t>Формировать</w:t>
            </w:r>
            <w:r w:rsidRPr="0088404D">
              <w:rPr>
                <w:spacing w:val="-15"/>
                <w:sz w:val="24"/>
                <w:szCs w:val="24"/>
              </w:rPr>
              <w:t xml:space="preserve"> </w:t>
            </w:r>
            <w:r w:rsidRPr="0088404D">
              <w:rPr>
                <w:sz w:val="24"/>
                <w:szCs w:val="24"/>
              </w:rPr>
              <w:t>представление</w:t>
            </w:r>
            <w:r w:rsidRPr="0088404D">
              <w:rPr>
                <w:spacing w:val="-68"/>
                <w:sz w:val="24"/>
                <w:szCs w:val="24"/>
              </w:rPr>
              <w:t xml:space="preserve"> </w:t>
            </w:r>
            <w:r w:rsidRPr="0088404D">
              <w:rPr>
                <w:sz w:val="24"/>
                <w:szCs w:val="24"/>
              </w:rPr>
              <w:t>о духовной культуре разных</w:t>
            </w:r>
            <w:r w:rsidRPr="0088404D">
              <w:rPr>
                <w:spacing w:val="-67"/>
                <w:sz w:val="24"/>
                <w:szCs w:val="24"/>
              </w:rPr>
              <w:t xml:space="preserve"> </w:t>
            </w:r>
            <w:r w:rsidRPr="0088404D">
              <w:rPr>
                <w:sz w:val="24"/>
                <w:szCs w:val="24"/>
              </w:rPr>
              <w:t>народов. Понимать взаимосвязь между</w:t>
            </w:r>
            <w:r w:rsidRPr="0088404D">
              <w:rPr>
                <w:spacing w:val="-67"/>
                <w:sz w:val="24"/>
                <w:szCs w:val="24"/>
              </w:rPr>
              <w:t xml:space="preserve"> </w:t>
            </w:r>
            <w:r w:rsidRPr="0088404D">
              <w:rPr>
                <w:sz w:val="24"/>
                <w:szCs w:val="24"/>
              </w:rPr>
              <w:t>проявлениями материальной</w:t>
            </w:r>
            <w:r w:rsidRPr="0088404D">
              <w:rPr>
                <w:spacing w:val="1"/>
                <w:sz w:val="24"/>
                <w:szCs w:val="24"/>
              </w:rPr>
              <w:t xml:space="preserve"> </w:t>
            </w:r>
            <w:r w:rsidRPr="0088404D">
              <w:rPr>
                <w:sz w:val="24"/>
                <w:szCs w:val="24"/>
              </w:rPr>
              <w:t>и духовной</w:t>
            </w:r>
            <w:r w:rsidRPr="0088404D">
              <w:rPr>
                <w:spacing w:val="1"/>
                <w:sz w:val="24"/>
                <w:szCs w:val="24"/>
              </w:rPr>
              <w:t xml:space="preserve"> </w:t>
            </w:r>
            <w:r w:rsidRPr="0088404D">
              <w:rPr>
                <w:sz w:val="24"/>
                <w:szCs w:val="24"/>
              </w:rPr>
              <w:t xml:space="preserve">культуры. Выполнять </w:t>
            </w:r>
            <w:r>
              <w:rPr>
                <w:sz w:val="24"/>
                <w:szCs w:val="24"/>
              </w:rPr>
              <w:t>з</w:t>
            </w:r>
            <w:r w:rsidRPr="0088404D">
              <w:rPr>
                <w:sz w:val="24"/>
                <w:szCs w:val="24"/>
              </w:rPr>
              <w:t>адания на понимание</w:t>
            </w:r>
            <w:r w:rsidRPr="0088404D">
              <w:rPr>
                <w:spacing w:val="-67"/>
                <w:sz w:val="24"/>
                <w:szCs w:val="24"/>
              </w:rPr>
              <w:t xml:space="preserve"> </w:t>
            </w:r>
            <w:r w:rsidRPr="0088404D">
              <w:rPr>
                <w:sz w:val="24"/>
                <w:szCs w:val="24"/>
              </w:rPr>
              <w:t>и</w:t>
            </w:r>
            <w:r w:rsidRPr="0088404D">
              <w:rPr>
                <w:spacing w:val="-1"/>
                <w:sz w:val="24"/>
                <w:szCs w:val="24"/>
              </w:rPr>
              <w:t xml:space="preserve"> </w:t>
            </w:r>
            <w:r w:rsidRPr="0088404D">
              <w:rPr>
                <w:sz w:val="24"/>
                <w:szCs w:val="24"/>
              </w:rPr>
              <w:t>разграничение</w:t>
            </w:r>
            <w:r w:rsidRPr="0088404D">
              <w:rPr>
                <w:spacing w:val="-4"/>
                <w:sz w:val="24"/>
                <w:szCs w:val="24"/>
              </w:rPr>
              <w:t xml:space="preserve"> </w:t>
            </w:r>
            <w:r w:rsidRPr="0088404D">
              <w:rPr>
                <w:sz w:val="24"/>
                <w:szCs w:val="24"/>
              </w:rPr>
              <w:t>понятий</w:t>
            </w:r>
            <w:r w:rsidRPr="0088404D">
              <w:rPr>
                <w:spacing w:val="-1"/>
                <w:sz w:val="24"/>
                <w:szCs w:val="24"/>
              </w:rPr>
              <w:t xml:space="preserve"> </w:t>
            </w:r>
            <w:r w:rsidRPr="0088404D">
              <w:rPr>
                <w:sz w:val="24"/>
                <w:szCs w:val="24"/>
              </w:rPr>
              <w:t>по</w:t>
            </w:r>
            <w:r w:rsidRPr="0088404D">
              <w:rPr>
                <w:spacing w:val="-5"/>
                <w:sz w:val="24"/>
                <w:szCs w:val="24"/>
              </w:rPr>
              <w:t xml:space="preserve"> </w:t>
            </w:r>
            <w:r w:rsidRPr="0088404D">
              <w:rPr>
                <w:sz w:val="24"/>
                <w:szCs w:val="24"/>
              </w:rPr>
              <w:t>теме.</w:t>
            </w:r>
            <w:r>
              <w:rPr>
                <w:sz w:val="24"/>
                <w:szCs w:val="24"/>
              </w:rPr>
              <w:t xml:space="preserve"> </w:t>
            </w:r>
            <w:r w:rsidRPr="0088404D">
              <w:rPr>
                <w:sz w:val="24"/>
                <w:szCs w:val="24"/>
              </w:rPr>
              <w:lastRenderedPageBreak/>
              <w:t>Учиться</w:t>
            </w:r>
            <w:r w:rsidRPr="0088404D">
              <w:rPr>
                <w:spacing w:val="-9"/>
                <w:sz w:val="24"/>
                <w:szCs w:val="24"/>
              </w:rPr>
              <w:t xml:space="preserve"> </w:t>
            </w:r>
            <w:r w:rsidRPr="0088404D">
              <w:rPr>
                <w:sz w:val="24"/>
                <w:szCs w:val="24"/>
              </w:rPr>
              <w:t>работать</w:t>
            </w:r>
            <w:r w:rsidRPr="0088404D">
              <w:rPr>
                <w:spacing w:val="-1"/>
                <w:sz w:val="24"/>
                <w:szCs w:val="24"/>
              </w:rPr>
              <w:t xml:space="preserve"> </w:t>
            </w:r>
            <w:r w:rsidRPr="0088404D">
              <w:rPr>
                <w:sz w:val="24"/>
                <w:szCs w:val="24"/>
              </w:rPr>
              <w:t>с</w:t>
            </w:r>
            <w:r w:rsidRPr="0088404D">
              <w:rPr>
                <w:spacing w:val="-5"/>
                <w:sz w:val="24"/>
                <w:szCs w:val="24"/>
              </w:rPr>
              <w:t xml:space="preserve"> </w:t>
            </w:r>
            <w:r w:rsidRPr="0088404D">
              <w:rPr>
                <w:sz w:val="24"/>
                <w:szCs w:val="24"/>
              </w:rPr>
              <w:t>текстом  и</w:t>
            </w:r>
            <w:r w:rsidRPr="0088404D">
              <w:rPr>
                <w:spacing w:val="-4"/>
                <w:sz w:val="24"/>
                <w:szCs w:val="24"/>
              </w:rPr>
              <w:t xml:space="preserve"> </w:t>
            </w:r>
            <w:r w:rsidRPr="0088404D">
              <w:rPr>
                <w:sz w:val="24"/>
                <w:szCs w:val="24"/>
              </w:rPr>
              <w:t>зрительным</w:t>
            </w:r>
            <w:r w:rsidRPr="0088404D">
              <w:rPr>
                <w:spacing w:val="-3"/>
                <w:sz w:val="24"/>
                <w:szCs w:val="24"/>
              </w:rPr>
              <w:t xml:space="preserve"> </w:t>
            </w:r>
            <w:r w:rsidRPr="0088404D">
              <w:rPr>
                <w:sz w:val="24"/>
                <w:szCs w:val="24"/>
              </w:rPr>
              <w:t>рядом</w:t>
            </w:r>
            <w:r w:rsidRPr="0088404D">
              <w:rPr>
                <w:spacing w:val="-2"/>
                <w:sz w:val="24"/>
                <w:szCs w:val="24"/>
              </w:rPr>
              <w:t xml:space="preserve"> </w:t>
            </w:r>
            <w:r w:rsidRPr="0088404D">
              <w:rPr>
                <w:sz w:val="24"/>
                <w:szCs w:val="24"/>
              </w:rPr>
              <w:t>учебника</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18.10</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8</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Культура и религия</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318" w:lineRule="exact"/>
              <w:rPr>
                <w:sz w:val="24"/>
                <w:szCs w:val="24"/>
              </w:rPr>
            </w:pPr>
            <w:r w:rsidRPr="0047607D">
              <w:rPr>
                <w:sz w:val="24"/>
                <w:szCs w:val="24"/>
              </w:rPr>
              <w:t>Религия и культура. Что такое религия, её роль в жизни общества  и человека. Государство</w:t>
            </w:r>
            <w:r>
              <w:rPr>
                <w:sz w:val="24"/>
                <w:szCs w:val="24"/>
              </w:rPr>
              <w:t xml:space="preserve"> </w:t>
            </w:r>
            <w:r w:rsidRPr="0047607D">
              <w:rPr>
                <w:sz w:val="24"/>
                <w:szCs w:val="24"/>
              </w:rPr>
              <w:t>образующие религии России. Единство ценностей в религиях России</w:t>
            </w:r>
          </w:p>
        </w:tc>
        <w:tc>
          <w:tcPr>
            <w:tcW w:w="3990" w:type="dxa"/>
          </w:tcPr>
          <w:p w:rsidR="00137110" w:rsidRPr="0088404D" w:rsidRDefault="00137110" w:rsidP="00F20F37">
            <w:pPr>
              <w:pStyle w:val="TableParagraph"/>
              <w:tabs>
                <w:tab w:val="left" w:pos="11199"/>
                <w:tab w:val="left" w:pos="12333"/>
              </w:tabs>
              <w:spacing w:line="318" w:lineRule="exact"/>
              <w:rPr>
                <w:sz w:val="24"/>
                <w:szCs w:val="24"/>
              </w:rPr>
            </w:pPr>
            <w:r w:rsidRPr="0088404D">
              <w:rPr>
                <w:sz w:val="24"/>
                <w:szCs w:val="24"/>
              </w:rPr>
              <w:t>Формировать</w:t>
            </w:r>
            <w:r w:rsidRPr="0088404D">
              <w:rPr>
                <w:spacing w:val="-7"/>
                <w:sz w:val="24"/>
                <w:szCs w:val="24"/>
              </w:rPr>
              <w:t xml:space="preserve"> </w:t>
            </w:r>
            <w:r w:rsidRPr="0088404D">
              <w:rPr>
                <w:sz w:val="24"/>
                <w:szCs w:val="24"/>
              </w:rPr>
              <w:t>представление о</w:t>
            </w:r>
            <w:r w:rsidRPr="0088404D">
              <w:rPr>
                <w:spacing w:val="-8"/>
                <w:sz w:val="24"/>
                <w:szCs w:val="24"/>
              </w:rPr>
              <w:t xml:space="preserve"> </w:t>
            </w:r>
            <w:r w:rsidRPr="0088404D">
              <w:rPr>
                <w:sz w:val="24"/>
                <w:szCs w:val="24"/>
              </w:rPr>
              <w:t>понятии</w:t>
            </w:r>
            <w:r w:rsidRPr="0088404D">
              <w:rPr>
                <w:spacing w:val="-2"/>
                <w:sz w:val="24"/>
                <w:szCs w:val="24"/>
              </w:rPr>
              <w:t xml:space="preserve"> </w:t>
            </w:r>
            <w:r w:rsidRPr="0088404D">
              <w:rPr>
                <w:sz w:val="24"/>
                <w:szCs w:val="24"/>
              </w:rPr>
              <w:t>«религия»,</w:t>
            </w:r>
            <w:r w:rsidRPr="0088404D">
              <w:rPr>
                <w:spacing w:val="-2"/>
                <w:sz w:val="24"/>
                <w:szCs w:val="24"/>
              </w:rPr>
              <w:t xml:space="preserve"> </w:t>
            </w:r>
            <w:r w:rsidRPr="0088404D">
              <w:rPr>
                <w:sz w:val="24"/>
                <w:szCs w:val="24"/>
              </w:rPr>
              <w:t>понимать</w:t>
            </w:r>
          </w:p>
          <w:p w:rsidR="00137110" w:rsidRPr="0088404D" w:rsidRDefault="00137110" w:rsidP="00F20F37">
            <w:pPr>
              <w:pStyle w:val="TableParagraph"/>
              <w:tabs>
                <w:tab w:val="left" w:pos="11199"/>
                <w:tab w:val="left" w:pos="12333"/>
              </w:tabs>
              <w:spacing w:before="24" w:line="256" w:lineRule="auto"/>
              <w:ind w:right="102"/>
              <w:rPr>
                <w:sz w:val="24"/>
                <w:szCs w:val="24"/>
              </w:rPr>
            </w:pPr>
            <w:r w:rsidRPr="0088404D">
              <w:rPr>
                <w:sz w:val="24"/>
                <w:szCs w:val="24"/>
              </w:rPr>
              <w:t>и</w:t>
            </w:r>
            <w:r w:rsidRPr="0088404D">
              <w:rPr>
                <w:spacing w:val="-4"/>
                <w:sz w:val="24"/>
                <w:szCs w:val="24"/>
              </w:rPr>
              <w:t xml:space="preserve"> </w:t>
            </w:r>
            <w:r w:rsidRPr="0088404D">
              <w:rPr>
                <w:sz w:val="24"/>
                <w:szCs w:val="24"/>
              </w:rPr>
              <w:t>уметь</w:t>
            </w:r>
            <w:r w:rsidRPr="0088404D">
              <w:rPr>
                <w:spacing w:val="-3"/>
                <w:sz w:val="24"/>
                <w:szCs w:val="24"/>
              </w:rPr>
              <w:t xml:space="preserve"> </w:t>
            </w:r>
            <w:r w:rsidRPr="0088404D">
              <w:rPr>
                <w:sz w:val="24"/>
                <w:szCs w:val="24"/>
              </w:rPr>
              <w:t>объяснять,</w:t>
            </w:r>
            <w:r w:rsidRPr="0088404D">
              <w:rPr>
                <w:spacing w:val="-2"/>
                <w:sz w:val="24"/>
                <w:szCs w:val="24"/>
              </w:rPr>
              <w:t xml:space="preserve"> </w:t>
            </w:r>
            <w:r w:rsidRPr="0088404D">
              <w:rPr>
                <w:sz w:val="24"/>
                <w:szCs w:val="24"/>
              </w:rPr>
              <w:t>в</w:t>
            </w:r>
            <w:r w:rsidRPr="0088404D">
              <w:rPr>
                <w:spacing w:val="-6"/>
                <w:sz w:val="24"/>
                <w:szCs w:val="24"/>
              </w:rPr>
              <w:t xml:space="preserve"> </w:t>
            </w:r>
            <w:r w:rsidRPr="0088404D">
              <w:rPr>
                <w:sz w:val="24"/>
                <w:szCs w:val="24"/>
              </w:rPr>
              <w:t>чём</w:t>
            </w:r>
            <w:r w:rsidRPr="0088404D">
              <w:rPr>
                <w:spacing w:val="-2"/>
                <w:sz w:val="24"/>
                <w:szCs w:val="24"/>
              </w:rPr>
              <w:t xml:space="preserve"> </w:t>
            </w:r>
            <w:r w:rsidRPr="0088404D">
              <w:rPr>
                <w:sz w:val="24"/>
                <w:szCs w:val="24"/>
              </w:rPr>
              <w:t>заключается</w:t>
            </w:r>
            <w:r w:rsidRPr="0088404D">
              <w:rPr>
                <w:spacing w:val="-67"/>
                <w:sz w:val="24"/>
                <w:szCs w:val="24"/>
              </w:rPr>
              <w:t xml:space="preserve"> </w:t>
            </w:r>
            <w:r w:rsidRPr="0088404D">
              <w:rPr>
                <w:sz w:val="24"/>
                <w:szCs w:val="24"/>
              </w:rPr>
              <w:t>связь</w:t>
            </w:r>
            <w:r w:rsidRPr="0088404D">
              <w:rPr>
                <w:spacing w:val="2"/>
                <w:sz w:val="24"/>
                <w:szCs w:val="24"/>
              </w:rPr>
              <w:t xml:space="preserve"> </w:t>
            </w:r>
            <w:r w:rsidRPr="0088404D">
              <w:rPr>
                <w:sz w:val="24"/>
                <w:szCs w:val="24"/>
              </w:rPr>
              <w:t>культуры</w:t>
            </w:r>
            <w:r w:rsidRPr="0088404D">
              <w:rPr>
                <w:spacing w:val="-1"/>
                <w:sz w:val="24"/>
                <w:szCs w:val="24"/>
              </w:rPr>
              <w:t xml:space="preserve"> </w:t>
            </w:r>
            <w:r w:rsidRPr="0088404D">
              <w:rPr>
                <w:sz w:val="24"/>
                <w:szCs w:val="24"/>
              </w:rPr>
              <w:t>и</w:t>
            </w:r>
            <w:r w:rsidRPr="0088404D">
              <w:rPr>
                <w:spacing w:val="1"/>
                <w:sz w:val="24"/>
                <w:szCs w:val="24"/>
              </w:rPr>
              <w:t xml:space="preserve"> </w:t>
            </w:r>
            <w:r w:rsidRPr="0088404D">
              <w:rPr>
                <w:sz w:val="24"/>
                <w:szCs w:val="24"/>
              </w:rPr>
              <w:t>религии.</w:t>
            </w:r>
            <w:r w:rsidR="00F20F37">
              <w:rPr>
                <w:sz w:val="24"/>
                <w:szCs w:val="24"/>
              </w:rPr>
              <w:t xml:space="preserve"> </w:t>
            </w:r>
            <w:r w:rsidRPr="0088404D">
              <w:rPr>
                <w:sz w:val="24"/>
                <w:szCs w:val="24"/>
              </w:rPr>
              <w:t>Слушать</w:t>
            </w:r>
            <w:r w:rsidRPr="0088404D">
              <w:rPr>
                <w:spacing w:val="-7"/>
                <w:sz w:val="24"/>
                <w:szCs w:val="24"/>
              </w:rPr>
              <w:t xml:space="preserve"> </w:t>
            </w:r>
            <w:r w:rsidRPr="0088404D">
              <w:rPr>
                <w:sz w:val="24"/>
                <w:szCs w:val="24"/>
              </w:rPr>
              <w:t>объяснения учителя, работать</w:t>
            </w:r>
            <w:r w:rsidRPr="0088404D">
              <w:rPr>
                <w:spacing w:val="-9"/>
                <w:sz w:val="24"/>
                <w:szCs w:val="24"/>
              </w:rPr>
              <w:t xml:space="preserve"> </w:t>
            </w:r>
            <w:r w:rsidRPr="0088404D">
              <w:rPr>
                <w:sz w:val="24"/>
                <w:szCs w:val="24"/>
              </w:rPr>
              <w:t>с</w:t>
            </w:r>
            <w:r w:rsidRPr="0088404D">
              <w:rPr>
                <w:spacing w:val="-11"/>
                <w:sz w:val="24"/>
                <w:szCs w:val="24"/>
              </w:rPr>
              <w:t xml:space="preserve"> </w:t>
            </w:r>
            <w:r w:rsidRPr="0088404D">
              <w:rPr>
                <w:sz w:val="24"/>
                <w:szCs w:val="24"/>
              </w:rPr>
              <w:t>научно-популярной</w:t>
            </w:r>
            <w:r w:rsidRPr="0088404D">
              <w:rPr>
                <w:spacing w:val="-67"/>
                <w:sz w:val="24"/>
                <w:szCs w:val="24"/>
              </w:rPr>
              <w:t xml:space="preserve"> </w:t>
            </w:r>
            <w:r w:rsidRPr="0088404D">
              <w:rPr>
                <w:sz w:val="24"/>
                <w:szCs w:val="24"/>
              </w:rPr>
              <w:t>литературой</w:t>
            </w:r>
            <w:r w:rsidRPr="0088404D">
              <w:rPr>
                <w:spacing w:val="1"/>
                <w:sz w:val="24"/>
                <w:szCs w:val="24"/>
              </w:rPr>
              <w:t xml:space="preserve"> </w:t>
            </w:r>
            <w:r w:rsidRPr="0088404D">
              <w:rPr>
                <w:sz w:val="24"/>
                <w:szCs w:val="24"/>
              </w:rPr>
              <w:t>по</w:t>
            </w:r>
            <w:r w:rsidRPr="0088404D">
              <w:rPr>
                <w:spacing w:val="-4"/>
                <w:sz w:val="24"/>
                <w:szCs w:val="24"/>
              </w:rPr>
              <w:t xml:space="preserve"> </w:t>
            </w:r>
            <w:r w:rsidRPr="0088404D">
              <w:rPr>
                <w:sz w:val="24"/>
                <w:szCs w:val="24"/>
              </w:rPr>
              <w:t>теме</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25.10</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9</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Культура и образование</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319" w:lineRule="exact"/>
              <w:rPr>
                <w:sz w:val="24"/>
                <w:szCs w:val="24"/>
              </w:rPr>
            </w:pPr>
            <w:r w:rsidRPr="0047607D">
              <w:rPr>
                <w:sz w:val="24"/>
                <w:szCs w:val="24"/>
              </w:rPr>
              <w:t>Зачем нужно учиться? Культура как способ получения нужных знаний. Образование как ключ  к социализации и духовно</w:t>
            </w:r>
            <w:r>
              <w:rPr>
                <w:sz w:val="24"/>
                <w:szCs w:val="24"/>
              </w:rPr>
              <w:t xml:space="preserve"> </w:t>
            </w:r>
            <w:r w:rsidRPr="0047607D">
              <w:rPr>
                <w:sz w:val="24"/>
                <w:szCs w:val="24"/>
              </w:rPr>
              <w:t>нравственному развитию человека</w:t>
            </w:r>
          </w:p>
        </w:tc>
        <w:tc>
          <w:tcPr>
            <w:tcW w:w="3990" w:type="dxa"/>
          </w:tcPr>
          <w:p w:rsidR="00137110" w:rsidRPr="0088404D" w:rsidRDefault="00137110" w:rsidP="00F20F37">
            <w:pPr>
              <w:pStyle w:val="TableParagraph"/>
              <w:tabs>
                <w:tab w:val="left" w:pos="11199"/>
                <w:tab w:val="left" w:pos="12333"/>
              </w:tabs>
              <w:spacing w:line="319" w:lineRule="exact"/>
              <w:rPr>
                <w:sz w:val="24"/>
                <w:szCs w:val="24"/>
              </w:rPr>
            </w:pPr>
            <w:r w:rsidRPr="0088404D">
              <w:rPr>
                <w:sz w:val="24"/>
                <w:szCs w:val="24"/>
              </w:rPr>
              <w:t>Понимать</w:t>
            </w:r>
            <w:r w:rsidRPr="0088404D">
              <w:rPr>
                <w:spacing w:val="-1"/>
                <w:sz w:val="24"/>
                <w:szCs w:val="24"/>
              </w:rPr>
              <w:t xml:space="preserve"> </w:t>
            </w:r>
            <w:r w:rsidRPr="0088404D">
              <w:rPr>
                <w:sz w:val="24"/>
                <w:szCs w:val="24"/>
              </w:rPr>
              <w:t>смысл</w:t>
            </w:r>
            <w:r w:rsidRPr="0088404D">
              <w:rPr>
                <w:spacing w:val="-5"/>
                <w:sz w:val="24"/>
                <w:szCs w:val="24"/>
              </w:rPr>
              <w:t xml:space="preserve"> </w:t>
            </w:r>
            <w:r w:rsidRPr="0088404D">
              <w:rPr>
                <w:sz w:val="24"/>
                <w:szCs w:val="24"/>
              </w:rPr>
              <w:t>понятия «образование»,</w:t>
            </w:r>
            <w:r w:rsidRPr="0088404D">
              <w:rPr>
                <w:spacing w:val="-5"/>
                <w:sz w:val="24"/>
                <w:szCs w:val="24"/>
              </w:rPr>
              <w:t xml:space="preserve"> </w:t>
            </w:r>
            <w:r w:rsidRPr="0088404D">
              <w:rPr>
                <w:sz w:val="24"/>
                <w:szCs w:val="24"/>
              </w:rPr>
              <w:t>уметь</w:t>
            </w:r>
            <w:r w:rsidRPr="0088404D">
              <w:rPr>
                <w:spacing w:val="-11"/>
                <w:sz w:val="24"/>
                <w:szCs w:val="24"/>
              </w:rPr>
              <w:t xml:space="preserve"> </w:t>
            </w:r>
            <w:r w:rsidRPr="0088404D">
              <w:rPr>
                <w:sz w:val="24"/>
                <w:szCs w:val="24"/>
              </w:rPr>
              <w:t>объяснять</w:t>
            </w:r>
            <w:r w:rsidRPr="0088404D">
              <w:rPr>
                <w:spacing w:val="-67"/>
                <w:sz w:val="24"/>
                <w:szCs w:val="24"/>
              </w:rPr>
              <w:t xml:space="preserve"> </w:t>
            </w:r>
            <w:r w:rsidRPr="0088404D">
              <w:rPr>
                <w:sz w:val="24"/>
                <w:szCs w:val="24"/>
              </w:rPr>
              <w:t>важность и необходимость</w:t>
            </w:r>
            <w:r w:rsidRPr="0088404D">
              <w:rPr>
                <w:spacing w:val="1"/>
                <w:sz w:val="24"/>
                <w:szCs w:val="24"/>
              </w:rPr>
              <w:t xml:space="preserve"> </w:t>
            </w:r>
            <w:r w:rsidRPr="0088404D">
              <w:rPr>
                <w:sz w:val="24"/>
                <w:szCs w:val="24"/>
              </w:rPr>
              <w:t>образования</w:t>
            </w:r>
            <w:r w:rsidRPr="0088404D">
              <w:rPr>
                <w:spacing w:val="-1"/>
                <w:sz w:val="24"/>
                <w:szCs w:val="24"/>
              </w:rPr>
              <w:t xml:space="preserve"> </w:t>
            </w:r>
            <w:r w:rsidRPr="0088404D">
              <w:rPr>
                <w:sz w:val="24"/>
                <w:szCs w:val="24"/>
              </w:rPr>
              <w:t>для общества. Слушать</w:t>
            </w:r>
            <w:r w:rsidRPr="0088404D">
              <w:rPr>
                <w:spacing w:val="-7"/>
                <w:sz w:val="24"/>
                <w:szCs w:val="24"/>
              </w:rPr>
              <w:t xml:space="preserve"> </w:t>
            </w:r>
            <w:r w:rsidRPr="0088404D">
              <w:rPr>
                <w:sz w:val="24"/>
                <w:szCs w:val="24"/>
              </w:rPr>
              <w:t>объяснения учителя, отбирать</w:t>
            </w:r>
            <w:r w:rsidRPr="0088404D">
              <w:rPr>
                <w:spacing w:val="-6"/>
                <w:sz w:val="24"/>
                <w:szCs w:val="24"/>
              </w:rPr>
              <w:t xml:space="preserve"> </w:t>
            </w:r>
            <w:r w:rsidRPr="0088404D">
              <w:rPr>
                <w:sz w:val="24"/>
                <w:szCs w:val="24"/>
              </w:rPr>
              <w:t>и</w:t>
            </w:r>
            <w:r w:rsidRPr="0088404D">
              <w:rPr>
                <w:spacing w:val="-5"/>
                <w:sz w:val="24"/>
                <w:szCs w:val="24"/>
              </w:rPr>
              <w:t xml:space="preserve"> </w:t>
            </w:r>
            <w:r w:rsidRPr="0088404D">
              <w:rPr>
                <w:sz w:val="24"/>
                <w:szCs w:val="24"/>
              </w:rPr>
              <w:t>сравнивать учебные материалы</w:t>
            </w:r>
            <w:r w:rsidRPr="0088404D">
              <w:rPr>
                <w:spacing w:val="-4"/>
                <w:sz w:val="24"/>
                <w:szCs w:val="24"/>
              </w:rPr>
              <w:t xml:space="preserve"> </w:t>
            </w:r>
            <w:r w:rsidRPr="0088404D">
              <w:rPr>
                <w:sz w:val="24"/>
                <w:szCs w:val="24"/>
              </w:rPr>
              <w:t>по</w:t>
            </w:r>
            <w:r w:rsidRPr="0088404D">
              <w:rPr>
                <w:spacing w:val="-5"/>
                <w:sz w:val="24"/>
                <w:szCs w:val="24"/>
              </w:rPr>
              <w:t xml:space="preserve"> </w:t>
            </w:r>
            <w:r w:rsidRPr="0088404D">
              <w:rPr>
                <w:sz w:val="24"/>
                <w:szCs w:val="24"/>
              </w:rPr>
              <w:t>теме</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08.11</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10</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Многообразие культур России (практическое занятие)</w:t>
            </w:r>
          </w:p>
        </w:tc>
        <w:tc>
          <w:tcPr>
            <w:tcW w:w="146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259" w:lineRule="auto"/>
              <w:ind w:right="477"/>
              <w:rPr>
                <w:sz w:val="24"/>
                <w:szCs w:val="24"/>
              </w:rPr>
            </w:pPr>
            <w:r w:rsidRPr="0047607D">
              <w:rPr>
                <w:sz w:val="24"/>
                <w:szCs w:val="24"/>
              </w:rPr>
              <w:t>Единство культур народов России. Что значит быть культурным человеком? Знание о культуре народов Росси</w:t>
            </w:r>
          </w:p>
        </w:tc>
        <w:tc>
          <w:tcPr>
            <w:tcW w:w="3990" w:type="dxa"/>
          </w:tcPr>
          <w:p w:rsidR="00137110" w:rsidRPr="0088404D" w:rsidRDefault="00137110" w:rsidP="00F20F37">
            <w:pPr>
              <w:pStyle w:val="TableParagraph"/>
              <w:tabs>
                <w:tab w:val="left" w:pos="3774"/>
                <w:tab w:val="left" w:pos="11199"/>
                <w:tab w:val="left" w:pos="12333"/>
              </w:tabs>
              <w:spacing w:line="259" w:lineRule="auto"/>
              <w:ind w:right="-147"/>
              <w:rPr>
                <w:sz w:val="24"/>
                <w:szCs w:val="24"/>
              </w:rPr>
            </w:pPr>
            <w:r w:rsidRPr="0088404D">
              <w:rPr>
                <w:sz w:val="24"/>
                <w:szCs w:val="24"/>
              </w:rPr>
              <w:t>Отбирать материал по нескольким</w:t>
            </w:r>
            <w:r w:rsidRPr="0088404D">
              <w:rPr>
                <w:spacing w:val="-68"/>
                <w:sz w:val="24"/>
                <w:szCs w:val="24"/>
              </w:rPr>
              <w:t xml:space="preserve">            </w:t>
            </w:r>
            <w:r w:rsidRPr="0088404D">
              <w:rPr>
                <w:sz w:val="24"/>
                <w:szCs w:val="24"/>
              </w:rPr>
              <w:t>источникам, готовить доклады,</w:t>
            </w:r>
            <w:r w:rsidRPr="0088404D">
              <w:rPr>
                <w:spacing w:val="1"/>
                <w:sz w:val="24"/>
                <w:szCs w:val="24"/>
              </w:rPr>
              <w:t xml:space="preserve"> </w:t>
            </w:r>
            <w:r w:rsidRPr="0088404D">
              <w:rPr>
                <w:sz w:val="24"/>
                <w:szCs w:val="24"/>
              </w:rPr>
              <w:t>работать с научно-популярной</w:t>
            </w:r>
            <w:r w:rsidRPr="0088404D">
              <w:rPr>
                <w:spacing w:val="1"/>
                <w:sz w:val="24"/>
                <w:szCs w:val="24"/>
              </w:rPr>
              <w:t xml:space="preserve"> </w:t>
            </w:r>
            <w:r w:rsidRPr="0088404D">
              <w:rPr>
                <w:sz w:val="24"/>
                <w:szCs w:val="24"/>
              </w:rPr>
              <w:t>литературой.</w:t>
            </w:r>
            <w:r>
              <w:rPr>
                <w:sz w:val="24"/>
                <w:szCs w:val="24"/>
              </w:rPr>
              <w:t xml:space="preserve"> </w:t>
            </w:r>
            <w:r w:rsidRPr="0088404D">
              <w:rPr>
                <w:sz w:val="24"/>
                <w:szCs w:val="24"/>
              </w:rPr>
              <w:t>Слушать</w:t>
            </w:r>
            <w:r w:rsidRPr="0088404D">
              <w:rPr>
                <w:spacing w:val="-6"/>
                <w:sz w:val="24"/>
                <w:szCs w:val="24"/>
              </w:rPr>
              <w:t xml:space="preserve"> </w:t>
            </w:r>
            <w:r w:rsidRPr="0088404D">
              <w:rPr>
                <w:sz w:val="24"/>
                <w:szCs w:val="24"/>
              </w:rPr>
              <w:t>выступления одноклассников</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15.11</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RPr="00F20F37" w:rsidTr="00137110">
        <w:tc>
          <w:tcPr>
            <w:tcW w:w="80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13986" w:type="dxa"/>
            <w:gridSpan w:val="7"/>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sidRPr="0088404D">
              <w:rPr>
                <w:rFonts w:ascii="Times New Roman" w:hAnsi="Times New Roman"/>
                <w:b/>
                <w:color w:val="000000"/>
                <w:sz w:val="24"/>
                <w:szCs w:val="24"/>
                <w:shd w:val="clear" w:color="auto" w:fill="FFFFFF"/>
                <w:lang w:val="ru-RU"/>
              </w:rPr>
              <w:t>Раздел 2 . Семья и духовно-нравственные ценности  6 ч.</w:t>
            </w:r>
          </w:p>
        </w:tc>
      </w:tr>
      <w:tr w:rsidR="00137110" w:rsidTr="00F20F37">
        <w:tc>
          <w:tcPr>
            <w:tcW w:w="800" w:type="dxa"/>
          </w:tcPr>
          <w:p w:rsidR="00137110" w:rsidRPr="00F20F37" w:rsidRDefault="00F20F37" w:rsidP="00F20F37">
            <w:pPr>
              <w:tabs>
                <w:tab w:val="left" w:pos="11199"/>
                <w:tab w:val="left" w:pos="12333"/>
              </w:tabs>
              <w:autoSpaceDE w:val="0"/>
              <w:autoSpaceDN w:val="0"/>
              <w:rPr>
                <w:rFonts w:ascii="Times New Roman" w:hAnsi="Times New Roman"/>
                <w:b/>
                <w:color w:val="000000"/>
                <w:sz w:val="24"/>
                <w:szCs w:val="24"/>
                <w:lang w:val="ru-RU"/>
              </w:rPr>
            </w:pPr>
            <w:r w:rsidRPr="00F20F37">
              <w:rPr>
                <w:rFonts w:ascii="Times New Roman" w:hAnsi="Times New Roman"/>
                <w:b/>
                <w:color w:val="000000"/>
                <w:sz w:val="24"/>
                <w:szCs w:val="24"/>
                <w:lang w:val="ru-RU"/>
              </w:rPr>
              <w:t>2/</w:t>
            </w:r>
            <w:r w:rsidR="00137110" w:rsidRPr="00F20F37">
              <w:rPr>
                <w:rFonts w:ascii="Times New Roman" w:hAnsi="Times New Roman"/>
                <w:b/>
                <w:color w:val="000000"/>
                <w:sz w:val="24"/>
                <w:szCs w:val="24"/>
                <w:lang w:val="ru-RU"/>
              </w:rPr>
              <w:t>11</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Семья – хранитель духовных ценностей</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3952" w:type="dxa"/>
          </w:tcPr>
          <w:p w:rsidR="00137110" w:rsidRPr="0088404D" w:rsidRDefault="00137110" w:rsidP="00F20F37">
            <w:pPr>
              <w:pStyle w:val="TableParagraph"/>
              <w:tabs>
                <w:tab w:val="left" w:pos="11199"/>
                <w:tab w:val="left" w:pos="12333"/>
              </w:tabs>
              <w:spacing w:line="259" w:lineRule="auto"/>
              <w:ind w:right="-108"/>
              <w:rPr>
                <w:sz w:val="24"/>
                <w:szCs w:val="24"/>
              </w:rPr>
            </w:pPr>
            <w:r w:rsidRPr="00356712">
              <w:rPr>
                <w:sz w:val="24"/>
                <w:szCs w:val="24"/>
              </w:rPr>
              <w:t>Семья – базовый элемент общества. Семейные ценности, традиции  и культура. Помощь сиротам как духовно-нравственный долг человек</w:t>
            </w:r>
          </w:p>
        </w:tc>
        <w:tc>
          <w:tcPr>
            <w:tcW w:w="4214" w:type="dxa"/>
            <w:gridSpan w:val="2"/>
          </w:tcPr>
          <w:p w:rsidR="00137110" w:rsidRPr="0088404D" w:rsidRDefault="00137110" w:rsidP="00F20F37">
            <w:pPr>
              <w:pStyle w:val="TableParagraph"/>
              <w:tabs>
                <w:tab w:val="left" w:pos="11199"/>
                <w:tab w:val="left" w:pos="12333"/>
              </w:tabs>
              <w:spacing w:line="259" w:lineRule="auto"/>
              <w:ind w:right="-59"/>
              <w:rPr>
                <w:sz w:val="24"/>
                <w:szCs w:val="24"/>
              </w:rPr>
            </w:pPr>
            <w:r w:rsidRPr="0088404D">
              <w:rPr>
                <w:sz w:val="24"/>
                <w:szCs w:val="24"/>
              </w:rPr>
              <w:t>Понимать, что такое семья,</w:t>
            </w:r>
            <w:r w:rsidRPr="0088404D">
              <w:rPr>
                <w:spacing w:val="1"/>
                <w:sz w:val="24"/>
                <w:szCs w:val="24"/>
              </w:rPr>
              <w:t xml:space="preserve"> </w:t>
            </w:r>
            <w:r w:rsidRPr="0088404D">
              <w:rPr>
                <w:sz w:val="24"/>
                <w:szCs w:val="24"/>
              </w:rPr>
              <w:t>формировать представление</w:t>
            </w:r>
            <w:r w:rsidRPr="0088404D">
              <w:rPr>
                <w:spacing w:val="-67"/>
                <w:sz w:val="24"/>
                <w:szCs w:val="24"/>
              </w:rPr>
              <w:t xml:space="preserve"> </w:t>
            </w:r>
            <w:r w:rsidRPr="0088404D">
              <w:rPr>
                <w:sz w:val="24"/>
                <w:szCs w:val="24"/>
              </w:rPr>
              <w:t>о</w:t>
            </w:r>
            <w:r w:rsidRPr="0088404D">
              <w:rPr>
                <w:spacing w:val="-3"/>
                <w:sz w:val="24"/>
                <w:szCs w:val="24"/>
              </w:rPr>
              <w:t xml:space="preserve"> </w:t>
            </w:r>
            <w:r w:rsidRPr="0088404D">
              <w:rPr>
                <w:sz w:val="24"/>
                <w:szCs w:val="24"/>
              </w:rPr>
              <w:t>взаимосвязях</w:t>
            </w:r>
            <w:r w:rsidRPr="0088404D">
              <w:rPr>
                <w:spacing w:val="-2"/>
                <w:sz w:val="24"/>
                <w:szCs w:val="24"/>
              </w:rPr>
              <w:t xml:space="preserve"> </w:t>
            </w:r>
            <w:r w:rsidRPr="0088404D">
              <w:rPr>
                <w:sz w:val="24"/>
                <w:szCs w:val="24"/>
              </w:rPr>
              <w:t>между</w:t>
            </w:r>
            <w:r w:rsidRPr="0088404D">
              <w:rPr>
                <w:spacing w:val="-10"/>
                <w:sz w:val="24"/>
                <w:szCs w:val="24"/>
              </w:rPr>
              <w:t xml:space="preserve"> </w:t>
            </w:r>
            <w:r w:rsidRPr="0088404D">
              <w:rPr>
                <w:sz w:val="24"/>
                <w:szCs w:val="24"/>
              </w:rPr>
              <w:t>типом</w:t>
            </w:r>
            <w:r w:rsidRPr="0088404D">
              <w:rPr>
                <w:spacing w:val="-67"/>
                <w:sz w:val="24"/>
                <w:szCs w:val="24"/>
              </w:rPr>
              <w:t xml:space="preserve"> </w:t>
            </w:r>
            <w:r w:rsidRPr="0088404D">
              <w:rPr>
                <w:sz w:val="24"/>
                <w:szCs w:val="24"/>
              </w:rPr>
              <w:t>культуры</w:t>
            </w:r>
            <w:r w:rsidRPr="0088404D">
              <w:rPr>
                <w:spacing w:val="-4"/>
                <w:sz w:val="24"/>
                <w:szCs w:val="24"/>
              </w:rPr>
              <w:t xml:space="preserve"> </w:t>
            </w:r>
            <w:r w:rsidRPr="0088404D">
              <w:rPr>
                <w:sz w:val="24"/>
                <w:szCs w:val="24"/>
              </w:rPr>
              <w:t>и</w:t>
            </w:r>
            <w:r w:rsidRPr="0088404D">
              <w:rPr>
                <w:spacing w:val="-2"/>
                <w:sz w:val="24"/>
                <w:szCs w:val="24"/>
              </w:rPr>
              <w:t xml:space="preserve"> </w:t>
            </w:r>
            <w:r w:rsidRPr="0088404D">
              <w:rPr>
                <w:sz w:val="24"/>
                <w:szCs w:val="24"/>
              </w:rPr>
              <w:t>особенностями</w:t>
            </w:r>
            <w:r>
              <w:rPr>
                <w:sz w:val="24"/>
                <w:szCs w:val="24"/>
              </w:rPr>
              <w:t xml:space="preserve"> </w:t>
            </w:r>
            <w:r w:rsidRPr="0088404D">
              <w:rPr>
                <w:sz w:val="24"/>
                <w:szCs w:val="24"/>
              </w:rPr>
              <w:t>семейного уклада</w:t>
            </w:r>
            <w:r w:rsidRPr="0088404D">
              <w:rPr>
                <w:spacing w:val="-1"/>
                <w:sz w:val="24"/>
                <w:szCs w:val="24"/>
              </w:rPr>
              <w:t xml:space="preserve"> </w:t>
            </w:r>
            <w:r w:rsidRPr="0088404D">
              <w:rPr>
                <w:sz w:val="24"/>
                <w:szCs w:val="24"/>
              </w:rPr>
              <w:t>у</w:t>
            </w:r>
            <w:r w:rsidRPr="0088404D">
              <w:rPr>
                <w:spacing w:val="-16"/>
                <w:sz w:val="24"/>
                <w:szCs w:val="24"/>
              </w:rPr>
              <w:t xml:space="preserve"> </w:t>
            </w:r>
            <w:r w:rsidRPr="0088404D">
              <w:rPr>
                <w:sz w:val="24"/>
                <w:szCs w:val="24"/>
              </w:rPr>
              <w:t>разных</w:t>
            </w:r>
            <w:r w:rsidRPr="0088404D">
              <w:rPr>
                <w:spacing w:val="-9"/>
                <w:sz w:val="24"/>
                <w:szCs w:val="24"/>
              </w:rPr>
              <w:t xml:space="preserve"> </w:t>
            </w:r>
            <w:r w:rsidRPr="0088404D">
              <w:rPr>
                <w:sz w:val="24"/>
                <w:szCs w:val="24"/>
              </w:rPr>
              <w:t>народов.</w:t>
            </w:r>
            <w:r w:rsidRPr="0088404D">
              <w:rPr>
                <w:spacing w:val="-67"/>
                <w:sz w:val="24"/>
                <w:szCs w:val="24"/>
              </w:rPr>
              <w:t xml:space="preserve"> </w:t>
            </w:r>
            <w:r w:rsidRPr="0088404D">
              <w:rPr>
                <w:sz w:val="24"/>
                <w:szCs w:val="24"/>
              </w:rPr>
              <w:t>Понимать</w:t>
            </w:r>
            <w:r w:rsidRPr="0088404D">
              <w:rPr>
                <w:spacing w:val="1"/>
                <w:sz w:val="24"/>
                <w:szCs w:val="24"/>
              </w:rPr>
              <w:t xml:space="preserve"> </w:t>
            </w:r>
            <w:r w:rsidRPr="0088404D">
              <w:rPr>
                <w:sz w:val="24"/>
                <w:szCs w:val="24"/>
              </w:rPr>
              <w:t>значение</w:t>
            </w:r>
            <w:r w:rsidRPr="0088404D">
              <w:rPr>
                <w:spacing w:val="-2"/>
                <w:sz w:val="24"/>
                <w:szCs w:val="24"/>
              </w:rPr>
              <w:t xml:space="preserve"> </w:t>
            </w:r>
            <w:r w:rsidRPr="0088404D">
              <w:rPr>
                <w:sz w:val="24"/>
                <w:szCs w:val="24"/>
              </w:rPr>
              <w:t>термина</w:t>
            </w:r>
            <w:r w:rsidR="00F20F37">
              <w:rPr>
                <w:sz w:val="24"/>
                <w:szCs w:val="24"/>
              </w:rPr>
              <w:t xml:space="preserve"> </w:t>
            </w:r>
            <w:r w:rsidRPr="0088404D">
              <w:rPr>
                <w:sz w:val="24"/>
                <w:szCs w:val="24"/>
              </w:rPr>
              <w:t>«поколение». Слушать</w:t>
            </w:r>
            <w:r w:rsidRPr="0088404D">
              <w:rPr>
                <w:spacing w:val="-9"/>
                <w:sz w:val="24"/>
                <w:szCs w:val="24"/>
              </w:rPr>
              <w:t xml:space="preserve"> </w:t>
            </w:r>
            <w:r w:rsidRPr="0088404D">
              <w:rPr>
                <w:sz w:val="24"/>
                <w:szCs w:val="24"/>
              </w:rPr>
              <w:t>объяснения</w:t>
            </w:r>
            <w:r w:rsidRPr="0088404D">
              <w:rPr>
                <w:spacing w:val="-3"/>
                <w:sz w:val="24"/>
                <w:szCs w:val="24"/>
              </w:rPr>
              <w:t xml:space="preserve"> </w:t>
            </w:r>
            <w:r w:rsidRPr="0088404D">
              <w:rPr>
                <w:sz w:val="24"/>
                <w:szCs w:val="24"/>
              </w:rPr>
              <w:t>учителя,</w:t>
            </w:r>
            <w:r w:rsidRPr="0088404D">
              <w:rPr>
                <w:spacing w:val="-8"/>
                <w:sz w:val="24"/>
                <w:szCs w:val="24"/>
              </w:rPr>
              <w:t xml:space="preserve"> </w:t>
            </w:r>
            <w:r w:rsidRPr="0088404D">
              <w:rPr>
                <w:sz w:val="24"/>
                <w:szCs w:val="24"/>
              </w:rPr>
              <w:t>решать</w:t>
            </w:r>
            <w:r w:rsidRPr="0088404D">
              <w:rPr>
                <w:spacing w:val="-67"/>
                <w:sz w:val="24"/>
                <w:szCs w:val="24"/>
              </w:rPr>
              <w:t xml:space="preserve"> </w:t>
            </w:r>
            <w:r w:rsidRPr="0088404D">
              <w:rPr>
                <w:sz w:val="24"/>
                <w:szCs w:val="24"/>
              </w:rPr>
              <w:t>проблемные</w:t>
            </w:r>
            <w:r w:rsidRPr="0088404D">
              <w:rPr>
                <w:spacing w:val="-2"/>
                <w:sz w:val="24"/>
                <w:szCs w:val="24"/>
              </w:rPr>
              <w:t xml:space="preserve"> </w:t>
            </w:r>
            <w:r w:rsidRPr="0088404D">
              <w:rPr>
                <w:sz w:val="24"/>
                <w:szCs w:val="24"/>
              </w:rPr>
              <w:t>задачи</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22.11</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F20F37">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12</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Родина начинается с семьи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3952" w:type="dxa"/>
          </w:tcPr>
          <w:p w:rsidR="00137110" w:rsidRPr="0088404D" w:rsidRDefault="00137110" w:rsidP="00F20F37">
            <w:pPr>
              <w:pStyle w:val="TableParagraph"/>
              <w:tabs>
                <w:tab w:val="left" w:pos="11199"/>
                <w:tab w:val="left" w:pos="12333"/>
              </w:tabs>
              <w:spacing w:line="261" w:lineRule="auto"/>
              <w:rPr>
                <w:sz w:val="24"/>
                <w:szCs w:val="24"/>
              </w:rPr>
            </w:pPr>
            <w:r w:rsidRPr="00356712">
              <w:rPr>
                <w:sz w:val="24"/>
                <w:szCs w:val="24"/>
              </w:rPr>
              <w:t>История семьи как часть истории народа, государства, человечества. Как связаны Родина и семья?  Что такое Родина и Отечество?</w:t>
            </w:r>
          </w:p>
        </w:tc>
        <w:tc>
          <w:tcPr>
            <w:tcW w:w="4214" w:type="dxa"/>
            <w:gridSpan w:val="2"/>
          </w:tcPr>
          <w:p w:rsidR="00137110" w:rsidRPr="0088404D" w:rsidRDefault="00137110" w:rsidP="00F20F37">
            <w:pPr>
              <w:pStyle w:val="TableParagraph"/>
              <w:tabs>
                <w:tab w:val="left" w:pos="11199"/>
                <w:tab w:val="left" w:pos="12333"/>
              </w:tabs>
              <w:spacing w:line="261" w:lineRule="auto"/>
              <w:ind w:right="-59"/>
              <w:rPr>
                <w:sz w:val="24"/>
                <w:szCs w:val="24"/>
              </w:rPr>
            </w:pPr>
            <w:r w:rsidRPr="0088404D">
              <w:rPr>
                <w:sz w:val="24"/>
                <w:szCs w:val="24"/>
              </w:rPr>
              <w:t>Понимать и объяснять, как и почему</w:t>
            </w:r>
            <w:r w:rsidRPr="0088404D">
              <w:rPr>
                <w:spacing w:val="-67"/>
                <w:sz w:val="24"/>
                <w:szCs w:val="24"/>
              </w:rPr>
              <w:t xml:space="preserve"> </w:t>
            </w:r>
            <w:r w:rsidRPr="0088404D">
              <w:rPr>
                <w:sz w:val="24"/>
                <w:szCs w:val="24"/>
              </w:rPr>
              <w:t>история каждой семьи тесно связана</w:t>
            </w:r>
            <w:r w:rsidRPr="0088404D">
              <w:rPr>
                <w:spacing w:val="-67"/>
                <w:sz w:val="24"/>
                <w:szCs w:val="24"/>
              </w:rPr>
              <w:t xml:space="preserve"> </w:t>
            </w:r>
            <w:r w:rsidRPr="0088404D">
              <w:rPr>
                <w:sz w:val="24"/>
                <w:szCs w:val="24"/>
              </w:rPr>
              <w:t>с</w:t>
            </w:r>
            <w:r w:rsidRPr="0088404D">
              <w:rPr>
                <w:spacing w:val="-3"/>
                <w:sz w:val="24"/>
                <w:szCs w:val="24"/>
              </w:rPr>
              <w:t xml:space="preserve"> </w:t>
            </w:r>
            <w:r w:rsidRPr="0088404D">
              <w:rPr>
                <w:sz w:val="24"/>
                <w:szCs w:val="24"/>
              </w:rPr>
              <w:t>историей</w:t>
            </w:r>
            <w:r w:rsidRPr="0088404D">
              <w:rPr>
                <w:spacing w:val="1"/>
                <w:sz w:val="24"/>
                <w:szCs w:val="24"/>
              </w:rPr>
              <w:t xml:space="preserve"> </w:t>
            </w:r>
            <w:r w:rsidRPr="0088404D">
              <w:rPr>
                <w:sz w:val="24"/>
                <w:szCs w:val="24"/>
              </w:rPr>
              <w:t>страны,</w:t>
            </w:r>
            <w:r w:rsidRPr="0088404D">
              <w:rPr>
                <w:spacing w:val="2"/>
                <w:sz w:val="24"/>
                <w:szCs w:val="24"/>
              </w:rPr>
              <w:t xml:space="preserve"> </w:t>
            </w:r>
            <w:r w:rsidRPr="0088404D">
              <w:rPr>
                <w:sz w:val="24"/>
                <w:szCs w:val="24"/>
              </w:rPr>
              <w:t>народа.   Слушать</w:t>
            </w:r>
            <w:r w:rsidRPr="0088404D">
              <w:rPr>
                <w:spacing w:val="-2"/>
                <w:sz w:val="24"/>
                <w:szCs w:val="24"/>
              </w:rPr>
              <w:t xml:space="preserve"> </w:t>
            </w:r>
            <w:r w:rsidRPr="0088404D">
              <w:rPr>
                <w:sz w:val="24"/>
                <w:szCs w:val="24"/>
              </w:rPr>
              <w:t>объяснения</w:t>
            </w:r>
            <w:r w:rsidRPr="0088404D">
              <w:rPr>
                <w:spacing w:val="4"/>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 xml:space="preserve">разграничивать </w:t>
            </w:r>
            <w:r w:rsidRPr="0088404D">
              <w:rPr>
                <w:sz w:val="24"/>
                <w:szCs w:val="24"/>
              </w:rPr>
              <w:lastRenderedPageBreak/>
              <w:t>понятия по теме,</w:t>
            </w:r>
            <w:r w:rsidRPr="0088404D">
              <w:rPr>
                <w:spacing w:val="-67"/>
                <w:sz w:val="24"/>
                <w:szCs w:val="24"/>
              </w:rPr>
              <w:t xml:space="preserve"> </w:t>
            </w:r>
            <w:r w:rsidRPr="0088404D">
              <w:rPr>
                <w:sz w:val="24"/>
                <w:szCs w:val="24"/>
              </w:rPr>
              <w:t>систематизировать</w:t>
            </w:r>
            <w:r w:rsidRPr="0088404D">
              <w:rPr>
                <w:spacing w:val="6"/>
                <w:sz w:val="24"/>
                <w:szCs w:val="24"/>
              </w:rPr>
              <w:t xml:space="preserve"> </w:t>
            </w:r>
            <w:r w:rsidRPr="0088404D">
              <w:rPr>
                <w:sz w:val="24"/>
                <w:szCs w:val="24"/>
              </w:rPr>
              <w:t>учебный  материал</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29.11</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F20F37">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13</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Традиции семейного воспитания в России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3952" w:type="dxa"/>
          </w:tcPr>
          <w:p w:rsidR="00137110" w:rsidRPr="0088404D" w:rsidRDefault="00137110" w:rsidP="00F20F37">
            <w:pPr>
              <w:pStyle w:val="TableParagraph"/>
              <w:tabs>
                <w:tab w:val="left" w:pos="11199"/>
                <w:tab w:val="left" w:pos="12333"/>
              </w:tabs>
              <w:spacing w:line="256" w:lineRule="auto"/>
              <w:rPr>
                <w:sz w:val="24"/>
                <w:szCs w:val="24"/>
              </w:rPr>
            </w:pPr>
            <w:r w:rsidRPr="00356712">
              <w:rPr>
                <w:sz w:val="24"/>
                <w:szCs w:val="24"/>
              </w:rPr>
              <w:t>Семейные традиции народов России. Межнациональные семьи.  Семейное воспитание как трансляция ценностей</w:t>
            </w:r>
          </w:p>
        </w:tc>
        <w:tc>
          <w:tcPr>
            <w:tcW w:w="4214" w:type="dxa"/>
            <w:gridSpan w:val="2"/>
          </w:tcPr>
          <w:p w:rsidR="00137110" w:rsidRPr="0088404D" w:rsidRDefault="00137110" w:rsidP="00F20F37">
            <w:pPr>
              <w:pStyle w:val="TableParagraph"/>
              <w:tabs>
                <w:tab w:val="left" w:pos="11199"/>
                <w:tab w:val="left" w:pos="12333"/>
              </w:tabs>
              <w:spacing w:line="256" w:lineRule="auto"/>
              <w:rPr>
                <w:sz w:val="24"/>
                <w:szCs w:val="24"/>
              </w:rPr>
            </w:pPr>
            <w:r w:rsidRPr="0088404D">
              <w:rPr>
                <w:sz w:val="24"/>
                <w:szCs w:val="24"/>
              </w:rPr>
              <w:t>Понимать</w:t>
            </w:r>
            <w:r w:rsidRPr="0088404D">
              <w:rPr>
                <w:spacing w:val="-1"/>
                <w:sz w:val="24"/>
                <w:szCs w:val="24"/>
              </w:rPr>
              <w:t xml:space="preserve"> </w:t>
            </w:r>
            <w:r w:rsidRPr="0088404D">
              <w:rPr>
                <w:sz w:val="24"/>
                <w:szCs w:val="24"/>
              </w:rPr>
              <w:t>и объяснять,</w:t>
            </w:r>
            <w:r w:rsidRPr="0088404D">
              <w:rPr>
                <w:spacing w:val="-6"/>
                <w:sz w:val="24"/>
                <w:szCs w:val="24"/>
              </w:rPr>
              <w:t xml:space="preserve"> </w:t>
            </w:r>
            <w:r w:rsidRPr="0088404D">
              <w:rPr>
                <w:sz w:val="24"/>
                <w:szCs w:val="24"/>
              </w:rPr>
              <w:t>что</w:t>
            </w:r>
            <w:r w:rsidRPr="0088404D">
              <w:rPr>
                <w:spacing w:val="-5"/>
                <w:sz w:val="24"/>
                <w:szCs w:val="24"/>
              </w:rPr>
              <w:t xml:space="preserve"> </w:t>
            </w:r>
            <w:r w:rsidRPr="0088404D">
              <w:rPr>
                <w:sz w:val="24"/>
                <w:szCs w:val="24"/>
              </w:rPr>
              <w:t>такое</w:t>
            </w:r>
            <w:r w:rsidRPr="0088404D">
              <w:rPr>
                <w:spacing w:val="-67"/>
                <w:sz w:val="24"/>
                <w:szCs w:val="24"/>
              </w:rPr>
              <w:t xml:space="preserve"> </w:t>
            </w:r>
            <w:r w:rsidRPr="0088404D">
              <w:rPr>
                <w:sz w:val="24"/>
                <w:szCs w:val="24"/>
              </w:rPr>
              <w:t>традиция,</w:t>
            </w:r>
            <w:r w:rsidRPr="0088404D">
              <w:rPr>
                <w:spacing w:val="-1"/>
                <w:sz w:val="24"/>
                <w:szCs w:val="24"/>
              </w:rPr>
              <w:t xml:space="preserve"> </w:t>
            </w:r>
            <w:r w:rsidRPr="0088404D">
              <w:rPr>
                <w:sz w:val="24"/>
                <w:szCs w:val="24"/>
              </w:rPr>
              <w:t>уметь</w:t>
            </w:r>
            <w:r w:rsidRPr="0088404D">
              <w:rPr>
                <w:spacing w:val="-2"/>
                <w:sz w:val="24"/>
                <w:szCs w:val="24"/>
              </w:rPr>
              <w:t xml:space="preserve"> </w:t>
            </w:r>
            <w:r w:rsidRPr="0088404D">
              <w:rPr>
                <w:sz w:val="24"/>
                <w:szCs w:val="24"/>
              </w:rPr>
              <w:t>рассказывать</w:t>
            </w:r>
            <w:r w:rsidR="00F20F37">
              <w:rPr>
                <w:sz w:val="24"/>
                <w:szCs w:val="24"/>
              </w:rPr>
              <w:t xml:space="preserve"> </w:t>
            </w:r>
            <w:r w:rsidRPr="0088404D">
              <w:rPr>
                <w:sz w:val="24"/>
                <w:szCs w:val="24"/>
              </w:rPr>
              <w:t>о</w:t>
            </w:r>
            <w:r w:rsidRPr="0088404D">
              <w:rPr>
                <w:spacing w:val="-8"/>
                <w:sz w:val="24"/>
                <w:szCs w:val="24"/>
              </w:rPr>
              <w:t xml:space="preserve"> </w:t>
            </w:r>
            <w:r w:rsidRPr="0088404D">
              <w:rPr>
                <w:sz w:val="24"/>
                <w:szCs w:val="24"/>
              </w:rPr>
              <w:t>традициях</w:t>
            </w:r>
            <w:r w:rsidRPr="0088404D">
              <w:rPr>
                <w:spacing w:val="-7"/>
                <w:sz w:val="24"/>
                <w:szCs w:val="24"/>
              </w:rPr>
              <w:t xml:space="preserve"> </w:t>
            </w:r>
            <w:r w:rsidRPr="0088404D">
              <w:rPr>
                <w:sz w:val="24"/>
                <w:szCs w:val="24"/>
              </w:rPr>
              <w:t>своей</w:t>
            </w:r>
            <w:r w:rsidRPr="0088404D">
              <w:rPr>
                <w:spacing w:val="-3"/>
                <w:sz w:val="24"/>
                <w:szCs w:val="24"/>
              </w:rPr>
              <w:t xml:space="preserve"> </w:t>
            </w:r>
            <w:r w:rsidRPr="0088404D">
              <w:rPr>
                <w:sz w:val="24"/>
                <w:szCs w:val="24"/>
              </w:rPr>
              <w:t>семьи,</w:t>
            </w:r>
            <w:r w:rsidRPr="0088404D">
              <w:rPr>
                <w:spacing w:val="-2"/>
                <w:sz w:val="24"/>
                <w:szCs w:val="24"/>
              </w:rPr>
              <w:t xml:space="preserve"> </w:t>
            </w:r>
            <w:r w:rsidRPr="0088404D">
              <w:rPr>
                <w:sz w:val="24"/>
                <w:szCs w:val="24"/>
              </w:rPr>
              <w:t>семейных</w:t>
            </w:r>
            <w:r w:rsidRPr="0088404D">
              <w:rPr>
                <w:spacing w:val="-67"/>
                <w:sz w:val="24"/>
                <w:szCs w:val="24"/>
              </w:rPr>
              <w:t xml:space="preserve"> </w:t>
            </w:r>
            <w:r w:rsidRPr="0088404D">
              <w:rPr>
                <w:sz w:val="24"/>
                <w:szCs w:val="24"/>
              </w:rPr>
              <w:t>традициях своего народа и других</w:t>
            </w:r>
            <w:r w:rsidRPr="0088404D">
              <w:rPr>
                <w:spacing w:val="1"/>
                <w:sz w:val="24"/>
                <w:szCs w:val="24"/>
              </w:rPr>
              <w:t xml:space="preserve"> </w:t>
            </w:r>
            <w:r w:rsidRPr="0088404D">
              <w:rPr>
                <w:sz w:val="24"/>
                <w:szCs w:val="24"/>
              </w:rPr>
              <w:t>народов</w:t>
            </w:r>
            <w:r w:rsidRPr="0088404D">
              <w:rPr>
                <w:spacing w:val="-3"/>
                <w:sz w:val="24"/>
                <w:szCs w:val="24"/>
              </w:rPr>
              <w:t xml:space="preserve"> </w:t>
            </w:r>
            <w:r w:rsidRPr="0088404D">
              <w:rPr>
                <w:sz w:val="24"/>
                <w:szCs w:val="24"/>
              </w:rPr>
              <w:t>России.</w:t>
            </w:r>
            <w:r>
              <w:rPr>
                <w:sz w:val="24"/>
                <w:szCs w:val="24"/>
              </w:rPr>
              <w:t xml:space="preserve"> </w:t>
            </w:r>
            <w:r w:rsidRPr="0088404D">
              <w:rPr>
                <w:sz w:val="24"/>
                <w:szCs w:val="24"/>
              </w:rPr>
              <w:t>Уметь</w:t>
            </w:r>
            <w:r w:rsidRPr="0088404D">
              <w:rPr>
                <w:spacing w:val="-4"/>
                <w:sz w:val="24"/>
                <w:szCs w:val="24"/>
              </w:rPr>
              <w:t xml:space="preserve"> </w:t>
            </w:r>
            <w:r w:rsidRPr="0088404D">
              <w:rPr>
                <w:sz w:val="24"/>
                <w:szCs w:val="24"/>
              </w:rPr>
              <w:t>объяснять</w:t>
            </w:r>
            <w:r w:rsidRPr="0088404D">
              <w:rPr>
                <w:spacing w:val="-9"/>
                <w:sz w:val="24"/>
                <w:szCs w:val="24"/>
              </w:rPr>
              <w:t xml:space="preserve"> </w:t>
            </w:r>
            <w:r w:rsidRPr="0088404D">
              <w:rPr>
                <w:sz w:val="24"/>
                <w:szCs w:val="24"/>
              </w:rPr>
              <w:t>и</w:t>
            </w:r>
            <w:r w:rsidRPr="0088404D">
              <w:rPr>
                <w:spacing w:val="-4"/>
                <w:sz w:val="24"/>
                <w:szCs w:val="24"/>
              </w:rPr>
              <w:t xml:space="preserve"> </w:t>
            </w:r>
            <w:r w:rsidRPr="0088404D">
              <w:rPr>
                <w:sz w:val="24"/>
                <w:szCs w:val="24"/>
              </w:rPr>
              <w:t>разграничивать</w:t>
            </w:r>
            <w:r w:rsidR="00F20F37">
              <w:rPr>
                <w:sz w:val="24"/>
                <w:szCs w:val="24"/>
              </w:rPr>
              <w:t xml:space="preserve"> </w:t>
            </w:r>
            <w:r w:rsidRPr="0088404D">
              <w:rPr>
                <w:spacing w:val="-67"/>
                <w:sz w:val="24"/>
                <w:szCs w:val="24"/>
              </w:rPr>
              <w:t xml:space="preserve"> </w:t>
            </w:r>
            <w:r w:rsidRPr="0088404D">
              <w:rPr>
                <w:sz w:val="24"/>
                <w:szCs w:val="24"/>
              </w:rPr>
              <w:t>основные</w:t>
            </w:r>
            <w:r w:rsidRPr="0088404D">
              <w:rPr>
                <w:spacing w:val="-2"/>
                <w:sz w:val="24"/>
                <w:szCs w:val="24"/>
              </w:rPr>
              <w:t xml:space="preserve"> </w:t>
            </w:r>
            <w:r w:rsidRPr="0088404D">
              <w:rPr>
                <w:sz w:val="24"/>
                <w:szCs w:val="24"/>
              </w:rPr>
              <w:t>понятия</w:t>
            </w:r>
            <w:r w:rsidRPr="0088404D">
              <w:rPr>
                <w:spacing w:val="1"/>
                <w:sz w:val="24"/>
                <w:szCs w:val="24"/>
              </w:rPr>
              <w:t xml:space="preserve"> </w:t>
            </w:r>
            <w:r w:rsidRPr="0088404D">
              <w:rPr>
                <w:sz w:val="24"/>
                <w:szCs w:val="24"/>
              </w:rPr>
              <w:t>по</w:t>
            </w:r>
            <w:r w:rsidRPr="0088404D">
              <w:rPr>
                <w:spacing w:val="-4"/>
                <w:sz w:val="24"/>
                <w:szCs w:val="24"/>
              </w:rPr>
              <w:t xml:space="preserve"> </w:t>
            </w:r>
            <w:r w:rsidRPr="0088404D">
              <w:rPr>
                <w:sz w:val="24"/>
                <w:szCs w:val="24"/>
              </w:rPr>
              <w:t>теме.</w:t>
            </w:r>
            <w:r>
              <w:rPr>
                <w:sz w:val="24"/>
                <w:szCs w:val="24"/>
              </w:rPr>
              <w:t xml:space="preserve"> </w:t>
            </w:r>
            <w:r w:rsidRPr="0088404D">
              <w:rPr>
                <w:sz w:val="24"/>
                <w:szCs w:val="24"/>
              </w:rPr>
              <w:t>Просматривать</w:t>
            </w:r>
            <w:r w:rsidRPr="0088404D">
              <w:rPr>
                <w:spacing w:val="-11"/>
                <w:sz w:val="24"/>
                <w:szCs w:val="24"/>
              </w:rPr>
              <w:t xml:space="preserve"> </w:t>
            </w:r>
            <w:r w:rsidRPr="0088404D">
              <w:rPr>
                <w:sz w:val="24"/>
                <w:szCs w:val="24"/>
              </w:rPr>
              <w:t>и</w:t>
            </w:r>
            <w:r w:rsidRPr="0088404D">
              <w:rPr>
                <w:spacing w:val="-10"/>
                <w:sz w:val="24"/>
                <w:szCs w:val="24"/>
              </w:rPr>
              <w:t xml:space="preserve"> </w:t>
            </w:r>
            <w:r w:rsidRPr="0088404D">
              <w:rPr>
                <w:sz w:val="24"/>
                <w:szCs w:val="24"/>
              </w:rPr>
              <w:t>анализировать</w:t>
            </w:r>
            <w:r w:rsidRPr="0088404D">
              <w:rPr>
                <w:spacing w:val="-67"/>
                <w:sz w:val="24"/>
                <w:szCs w:val="24"/>
              </w:rPr>
              <w:t xml:space="preserve"> </w:t>
            </w:r>
            <w:r w:rsidRPr="0088404D">
              <w:rPr>
                <w:sz w:val="24"/>
                <w:szCs w:val="24"/>
              </w:rPr>
              <w:t>учебные</w:t>
            </w:r>
            <w:r w:rsidRPr="0088404D">
              <w:rPr>
                <w:spacing w:val="-4"/>
                <w:sz w:val="24"/>
                <w:szCs w:val="24"/>
              </w:rPr>
              <w:t xml:space="preserve"> </w:t>
            </w:r>
            <w:r w:rsidRPr="0088404D">
              <w:rPr>
                <w:sz w:val="24"/>
                <w:szCs w:val="24"/>
              </w:rPr>
              <w:t>фильмы,</w:t>
            </w:r>
            <w:r w:rsidRPr="0088404D">
              <w:rPr>
                <w:spacing w:val="1"/>
                <w:sz w:val="24"/>
                <w:szCs w:val="24"/>
              </w:rPr>
              <w:t xml:space="preserve"> </w:t>
            </w:r>
            <w:r w:rsidRPr="0088404D">
              <w:rPr>
                <w:sz w:val="24"/>
                <w:szCs w:val="24"/>
              </w:rPr>
              <w:t>работать</w:t>
            </w:r>
            <w:r>
              <w:rPr>
                <w:sz w:val="24"/>
                <w:szCs w:val="24"/>
              </w:rPr>
              <w:t xml:space="preserve"> </w:t>
            </w:r>
            <w:r w:rsidRPr="0088404D">
              <w:rPr>
                <w:sz w:val="24"/>
                <w:szCs w:val="24"/>
              </w:rPr>
              <w:t>с</w:t>
            </w:r>
            <w:r w:rsidRPr="0088404D">
              <w:rPr>
                <w:spacing w:val="-12"/>
                <w:sz w:val="24"/>
                <w:szCs w:val="24"/>
              </w:rPr>
              <w:t xml:space="preserve"> </w:t>
            </w:r>
            <w:r w:rsidRPr="0088404D">
              <w:rPr>
                <w:sz w:val="24"/>
                <w:szCs w:val="24"/>
              </w:rPr>
              <w:t>раздаточным</w:t>
            </w:r>
            <w:r w:rsidRPr="0088404D">
              <w:rPr>
                <w:spacing w:val="-8"/>
                <w:sz w:val="24"/>
                <w:szCs w:val="24"/>
              </w:rPr>
              <w:t xml:space="preserve"> </w:t>
            </w:r>
            <w:r w:rsidRPr="0088404D">
              <w:rPr>
                <w:sz w:val="24"/>
                <w:szCs w:val="24"/>
              </w:rPr>
              <w:t>материалом</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06.12</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F20F37">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14</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Образ семьи в культуре народов России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3952" w:type="dxa"/>
          </w:tcPr>
          <w:p w:rsidR="00137110" w:rsidRPr="0088404D" w:rsidRDefault="00137110" w:rsidP="00F20F37">
            <w:pPr>
              <w:pStyle w:val="TableParagraph"/>
              <w:tabs>
                <w:tab w:val="left" w:pos="11199"/>
                <w:tab w:val="left" w:pos="12333"/>
              </w:tabs>
              <w:spacing w:line="261" w:lineRule="auto"/>
              <w:ind w:right="-108"/>
              <w:rPr>
                <w:sz w:val="24"/>
                <w:szCs w:val="24"/>
              </w:rPr>
            </w:pPr>
            <w:r w:rsidRPr="00356712">
              <w:rPr>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tc>
        <w:tc>
          <w:tcPr>
            <w:tcW w:w="4214" w:type="dxa"/>
            <w:gridSpan w:val="2"/>
          </w:tcPr>
          <w:p w:rsidR="00137110" w:rsidRPr="0088404D" w:rsidRDefault="00137110" w:rsidP="00F20F37">
            <w:pPr>
              <w:pStyle w:val="TableParagraph"/>
              <w:tabs>
                <w:tab w:val="left" w:pos="11199"/>
                <w:tab w:val="left" w:pos="12333"/>
              </w:tabs>
              <w:spacing w:line="261" w:lineRule="auto"/>
              <w:rPr>
                <w:sz w:val="24"/>
                <w:szCs w:val="24"/>
              </w:rPr>
            </w:pPr>
            <w:r w:rsidRPr="0088404D">
              <w:rPr>
                <w:sz w:val="24"/>
                <w:szCs w:val="24"/>
              </w:rPr>
              <w:t>Знать</w:t>
            </w:r>
            <w:r w:rsidRPr="0088404D">
              <w:rPr>
                <w:spacing w:val="-9"/>
                <w:sz w:val="24"/>
                <w:szCs w:val="24"/>
              </w:rPr>
              <w:t xml:space="preserve"> </w:t>
            </w:r>
            <w:r w:rsidRPr="0088404D">
              <w:rPr>
                <w:sz w:val="24"/>
                <w:szCs w:val="24"/>
              </w:rPr>
              <w:t>основные</w:t>
            </w:r>
            <w:r w:rsidRPr="0088404D">
              <w:rPr>
                <w:spacing w:val="-11"/>
                <w:sz w:val="24"/>
                <w:szCs w:val="24"/>
              </w:rPr>
              <w:t xml:space="preserve"> </w:t>
            </w:r>
            <w:r w:rsidRPr="0088404D">
              <w:rPr>
                <w:sz w:val="24"/>
                <w:szCs w:val="24"/>
              </w:rPr>
              <w:t>фольклорные</w:t>
            </w:r>
            <w:r w:rsidR="00F20F37">
              <w:rPr>
                <w:sz w:val="24"/>
                <w:szCs w:val="24"/>
              </w:rPr>
              <w:t xml:space="preserve"> </w:t>
            </w:r>
            <w:r w:rsidRPr="0088404D">
              <w:rPr>
                <w:spacing w:val="-67"/>
                <w:sz w:val="24"/>
                <w:szCs w:val="24"/>
              </w:rPr>
              <w:t xml:space="preserve"> </w:t>
            </w:r>
            <w:r w:rsidR="00F20F37">
              <w:rPr>
                <w:spacing w:val="-67"/>
                <w:sz w:val="24"/>
                <w:szCs w:val="24"/>
              </w:rPr>
              <w:t xml:space="preserve">          </w:t>
            </w:r>
            <w:r w:rsidRPr="0088404D">
              <w:rPr>
                <w:sz w:val="24"/>
                <w:szCs w:val="24"/>
              </w:rPr>
              <w:t xml:space="preserve">сюжеты о </w:t>
            </w:r>
            <w:r w:rsidR="00F20F37">
              <w:rPr>
                <w:sz w:val="24"/>
                <w:szCs w:val="24"/>
              </w:rPr>
              <w:t>с</w:t>
            </w:r>
            <w:r w:rsidRPr="0088404D">
              <w:rPr>
                <w:sz w:val="24"/>
                <w:szCs w:val="24"/>
              </w:rPr>
              <w:t>емье, семейных</w:t>
            </w:r>
            <w:r w:rsidRPr="0088404D">
              <w:rPr>
                <w:spacing w:val="1"/>
                <w:sz w:val="24"/>
                <w:szCs w:val="24"/>
              </w:rPr>
              <w:t xml:space="preserve"> </w:t>
            </w:r>
            <w:r w:rsidRPr="0088404D">
              <w:rPr>
                <w:sz w:val="24"/>
                <w:szCs w:val="24"/>
              </w:rPr>
              <w:t>ценностях.</w:t>
            </w:r>
            <w:r>
              <w:rPr>
                <w:sz w:val="24"/>
                <w:szCs w:val="24"/>
              </w:rPr>
              <w:t xml:space="preserve"> </w:t>
            </w:r>
            <w:r w:rsidRPr="0088404D">
              <w:rPr>
                <w:sz w:val="24"/>
                <w:szCs w:val="24"/>
              </w:rPr>
              <w:t>Знать и понимать морально-</w:t>
            </w:r>
            <w:r w:rsidRPr="0088404D">
              <w:rPr>
                <w:spacing w:val="1"/>
                <w:sz w:val="24"/>
                <w:szCs w:val="24"/>
              </w:rPr>
              <w:t xml:space="preserve"> </w:t>
            </w:r>
            <w:r w:rsidRPr="0088404D">
              <w:rPr>
                <w:sz w:val="24"/>
                <w:szCs w:val="24"/>
              </w:rPr>
              <w:t>нравственное значение семьи.</w:t>
            </w:r>
            <w:r w:rsidRPr="0088404D">
              <w:rPr>
                <w:spacing w:val="1"/>
                <w:sz w:val="24"/>
                <w:szCs w:val="24"/>
              </w:rPr>
              <w:t xml:space="preserve"> </w:t>
            </w:r>
            <w:r w:rsidRPr="0088404D">
              <w:rPr>
                <w:sz w:val="24"/>
                <w:szCs w:val="24"/>
              </w:rPr>
              <w:t>Работать</w:t>
            </w:r>
            <w:r w:rsidRPr="0088404D">
              <w:rPr>
                <w:spacing w:val="-7"/>
                <w:sz w:val="24"/>
                <w:szCs w:val="24"/>
              </w:rPr>
              <w:t xml:space="preserve"> </w:t>
            </w:r>
            <w:r w:rsidRPr="0088404D">
              <w:rPr>
                <w:sz w:val="24"/>
                <w:szCs w:val="24"/>
              </w:rPr>
              <w:t>с</w:t>
            </w:r>
            <w:r w:rsidRPr="0088404D">
              <w:rPr>
                <w:spacing w:val="-8"/>
                <w:sz w:val="24"/>
                <w:szCs w:val="24"/>
              </w:rPr>
              <w:t xml:space="preserve"> </w:t>
            </w:r>
            <w:r w:rsidRPr="0088404D">
              <w:rPr>
                <w:sz w:val="24"/>
                <w:szCs w:val="24"/>
              </w:rPr>
              <w:t>научно-популярной</w:t>
            </w:r>
            <w:r w:rsidRPr="0088404D">
              <w:rPr>
                <w:spacing w:val="-67"/>
                <w:sz w:val="24"/>
                <w:szCs w:val="24"/>
              </w:rPr>
              <w:t xml:space="preserve"> </w:t>
            </w:r>
            <w:r w:rsidRPr="0088404D">
              <w:rPr>
                <w:sz w:val="24"/>
                <w:szCs w:val="24"/>
              </w:rPr>
              <w:t>литературой,</w:t>
            </w:r>
            <w:r w:rsidRPr="0088404D">
              <w:rPr>
                <w:spacing w:val="-2"/>
                <w:sz w:val="24"/>
                <w:szCs w:val="24"/>
              </w:rPr>
              <w:t xml:space="preserve"> </w:t>
            </w:r>
            <w:r w:rsidRPr="0088404D">
              <w:rPr>
                <w:sz w:val="24"/>
                <w:szCs w:val="24"/>
              </w:rPr>
              <w:t>просматривать</w:t>
            </w:r>
            <w:r>
              <w:rPr>
                <w:sz w:val="24"/>
                <w:szCs w:val="24"/>
              </w:rPr>
              <w:t xml:space="preserve"> </w:t>
            </w:r>
            <w:r w:rsidRPr="0088404D">
              <w:rPr>
                <w:sz w:val="24"/>
                <w:szCs w:val="24"/>
              </w:rPr>
              <w:t>и</w:t>
            </w:r>
            <w:r w:rsidRPr="0088404D">
              <w:rPr>
                <w:spacing w:val="-5"/>
                <w:sz w:val="24"/>
                <w:szCs w:val="24"/>
              </w:rPr>
              <w:t xml:space="preserve"> </w:t>
            </w:r>
            <w:r w:rsidRPr="0088404D">
              <w:rPr>
                <w:sz w:val="24"/>
                <w:szCs w:val="24"/>
              </w:rPr>
              <w:t>анализировать</w:t>
            </w:r>
            <w:r w:rsidRPr="0088404D">
              <w:rPr>
                <w:spacing w:val="2"/>
                <w:sz w:val="24"/>
                <w:szCs w:val="24"/>
              </w:rPr>
              <w:t xml:space="preserve"> </w:t>
            </w:r>
            <w:r w:rsidRPr="0088404D">
              <w:rPr>
                <w:sz w:val="24"/>
                <w:szCs w:val="24"/>
              </w:rPr>
              <w:t>учебные</w:t>
            </w:r>
            <w:r w:rsidRPr="0088404D">
              <w:rPr>
                <w:spacing w:val="-8"/>
                <w:sz w:val="24"/>
                <w:szCs w:val="24"/>
              </w:rPr>
              <w:t xml:space="preserve"> </w:t>
            </w:r>
            <w:r w:rsidRPr="0088404D">
              <w:rPr>
                <w:sz w:val="24"/>
                <w:szCs w:val="24"/>
              </w:rPr>
              <w:t>фильмы,</w:t>
            </w:r>
            <w:r>
              <w:rPr>
                <w:sz w:val="24"/>
                <w:szCs w:val="24"/>
              </w:rPr>
              <w:t xml:space="preserve"> </w:t>
            </w:r>
            <w:r w:rsidRPr="0088404D">
              <w:rPr>
                <w:sz w:val="24"/>
                <w:szCs w:val="24"/>
              </w:rPr>
              <w:t>систематизировать</w:t>
            </w:r>
            <w:r w:rsidRPr="0088404D">
              <w:rPr>
                <w:spacing w:val="-12"/>
                <w:sz w:val="24"/>
                <w:szCs w:val="24"/>
              </w:rPr>
              <w:t xml:space="preserve"> </w:t>
            </w:r>
            <w:r w:rsidRPr="0088404D">
              <w:rPr>
                <w:sz w:val="24"/>
                <w:szCs w:val="24"/>
              </w:rPr>
              <w:t>учебный</w:t>
            </w:r>
            <w:r>
              <w:rPr>
                <w:sz w:val="24"/>
                <w:szCs w:val="24"/>
              </w:rPr>
              <w:t xml:space="preserve">  </w:t>
            </w:r>
            <w:r w:rsidRPr="0088404D">
              <w:rPr>
                <w:spacing w:val="-67"/>
                <w:sz w:val="24"/>
                <w:szCs w:val="24"/>
              </w:rPr>
              <w:t xml:space="preserve"> </w:t>
            </w:r>
            <w:r>
              <w:rPr>
                <w:spacing w:val="-67"/>
                <w:sz w:val="24"/>
                <w:szCs w:val="24"/>
              </w:rPr>
              <w:t xml:space="preserve">           </w:t>
            </w:r>
            <w:r w:rsidRPr="0088404D">
              <w:rPr>
                <w:sz w:val="24"/>
                <w:szCs w:val="24"/>
              </w:rPr>
              <w:t>материал</w:t>
            </w:r>
            <w:r w:rsidR="00F20F37">
              <w:rPr>
                <w:sz w:val="24"/>
                <w:szCs w:val="24"/>
              </w:rPr>
              <w:t>.</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13.12</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F20F37">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15</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Труд в истории семьи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3952" w:type="dxa"/>
          </w:tcPr>
          <w:p w:rsidR="00137110" w:rsidRPr="0088404D" w:rsidRDefault="00137110" w:rsidP="00F20F37">
            <w:pPr>
              <w:pStyle w:val="TableParagraph"/>
              <w:tabs>
                <w:tab w:val="left" w:pos="11199"/>
                <w:tab w:val="left" w:pos="12333"/>
              </w:tabs>
              <w:spacing w:line="259" w:lineRule="auto"/>
              <w:ind w:right="-108"/>
              <w:rPr>
                <w:sz w:val="24"/>
                <w:szCs w:val="24"/>
              </w:rPr>
            </w:pPr>
            <w:r w:rsidRPr="00356712">
              <w:rPr>
                <w:sz w:val="24"/>
                <w:szCs w:val="24"/>
              </w:rPr>
              <w:t>Социальные роли в истории семьи. Роль домашнего труда. Роль нравственных норм  в благополучии семьи</w:t>
            </w:r>
          </w:p>
        </w:tc>
        <w:tc>
          <w:tcPr>
            <w:tcW w:w="4214" w:type="dxa"/>
            <w:gridSpan w:val="2"/>
          </w:tcPr>
          <w:p w:rsidR="00137110" w:rsidRPr="0088404D" w:rsidRDefault="00137110" w:rsidP="00F20F37">
            <w:pPr>
              <w:pStyle w:val="TableParagraph"/>
              <w:tabs>
                <w:tab w:val="left" w:pos="11199"/>
                <w:tab w:val="left" w:pos="12333"/>
              </w:tabs>
              <w:spacing w:line="259" w:lineRule="auto"/>
              <w:ind w:right="370"/>
              <w:rPr>
                <w:sz w:val="24"/>
                <w:szCs w:val="24"/>
              </w:rPr>
            </w:pPr>
            <w:r w:rsidRPr="0088404D">
              <w:rPr>
                <w:sz w:val="24"/>
                <w:szCs w:val="24"/>
              </w:rPr>
              <w:t>Понимать, что такое «семейный</w:t>
            </w:r>
            <w:r w:rsidRPr="0088404D">
              <w:rPr>
                <w:spacing w:val="1"/>
                <w:sz w:val="24"/>
                <w:szCs w:val="24"/>
              </w:rPr>
              <w:t xml:space="preserve"> </w:t>
            </w:r>
            <w:r w:rsidRPr="0088404D">
              <w:rPr>
                <w:sz w:val="24"/>
                <w:szCs w:val="24"/>
              </w:rPr>
              <w:t>труд», сознавать и характеризовать</w:t>
            </w:r>
            <w:r w:rsidRPr="0088404D">
              <w:rPr>
                <w:spacing w:val="-67"/>
                <w:sz w:val="24"/>
                <w:szCs w:val="24"/>
              </w:rPr>
              <w:t xml:space="preserve"> </w:t>
            </w:r>
            <w:r w:rsidRPr="0088404D">
              <w:rPr>
                <w:sz w:val="24"/>
                <w:szCs w:val="24"/>
              </w:rPr>
              <w:t>важного общего семейного труда</w:t>
            </w:r>
            <w:r w:rsidRPr="0088404D">
              <w:rPr>
                <w:spacing w:val="1"/>
                <w:sz w:val="24"/>
                <w:szCs w:val="24"/>
              </w:rPr>
              <w:t xml:space="preserve"> </w:t>
            </w:r>
            <w:r w:rsidRPr="0088404D">
              <w:rPr>
                <w:sz w:val="24"/>
                <w:szCs w:val="24"/>
              </w:rPr>
              <w:t>для</w:t>
            </w:r>
            <w:r w:rsidRPr="0088404D">
              <w:rPr>
                <w:spacing w:val="-7"/>
                <w:sz w:val="24"/>
                <w:szCs w:val="24"/>
              </w:rPr>
              <w:t xml:space="preserve"> </w:t>
            </w:r>
            <w:r w:rsidRPr="0088404D">
              <w:rPr>
                <w:sz w:val="24"/>
                <w:szCs w:val="24"/>
              </w:rPr>
              <w:t>укрепления</w:t>
            </w:r>
            <w:r w:rsidRPr="0088404D">
              <w:rPr>
                <w:spacing w:val="-6"/>
                <w:sz w:val="24"/>
                <w:szCs w:val="24"/>
              </w:rPr>
              <w:t xml:space="preserve"> </w:t>
            </w:r>
            <w:r w:rsidRPr="0088404D">
              <w:rPr>
                <w:sz w:val="24"/>
                <w:szCs w:val="24"/>
              </w:rPr>
              <w:t>целостности</w:t>
            </w:r>
            <w:r w:rsidRPr="0088404D">
              <w:rPr>
                <w:spacing w:val="-6"/>
                <w:sz w:val="24"/>
                <w:szCs w:val="24"/>
              </w:rPr>
              <w:t xml:space="preserve"> </w:t>
            </w:r>
            <w:r w:rsidRPr="0088404D">
              <w:rPr>
                <w:sz w:val="24"/>
                <w:szCs w:val="24"/>
              </w:rPr>
              <w:t>семьи.</w:t>
            </w:r>
            <w:r w:rsidRPr="0088404D">
              <w:rPr>
                <w:spacing w:val="-67"/>
                <w:sz w:val="24"/>
                <w:szCs w:val="24"/>
              </w:rPr>
              <w:t xml:space="preserve"> </w:t>
            </w:r>
            <w:r w:rsidRPr="0088404D">
              <w:rPr>
                <w:sz w:val="24"/>
                <w:szCs w:val="24"/>
              </w:rPr>
              <w:t>Слушать</w:t>
            </w:r>
            <w:r w:rsidRPr="0088404D">
              <w:rPr>
                <w:spacing w:val="-1"/>
                <w:sz w:val="24"/>
                <w:szCs w:val="24"/>
              </w:rPr>
              <w:t xml:space="preserve"> </w:t>
            </w:r>
            <w:r w:rsidRPr="0088404D">
              <w:rPr>
                <w:sz w:val="24"/>
                <w:szCs w:val="24"/>
              </w:rPr>
              <w:t>объяснения</w:t>
            </w:r>
            <w:r w:rsidRPr="0088404D">
              <w:rPr>
                <w:spacing w:val="6"/>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самостоятельно</w:t>
            </w:r>
            <w:r w:rsidRPr="0088404D">
              <w:rPr>
                <w:spacing w:val="-4"/>
                <w:sz w:val="24"/>
                <w:szCs w:val="24"/>
              </w:rPr>
              <w:t xml:space="preserve"> </w:t>
            </w:r>
            <w:r w:rsidRPr="0088404D">
              <w:rPr>
                <w:sz w:val="24"/>
                <w:szCs w:val="24"/>
              </w:rPr>
              <w:t>работать</w:t>
            </w:r>
          </w:p>
          <w:p w:rsidR="00137110" w:rsidRPr="0088404D" w:rsidRDefault="00137110" w:rsidP="00F20F37">
            <w:pPr>
              <w:pStyle w:val="TableParagraph"/>
              <w:tabs>
                <w:tab w:val="left" w:pos="11199"/>
                <w:tab w:val="left" w:pos="12333"/>
              </w:tabs>
              <w:rPr>
                <w:sz w:val="24"/>
                <w:szCs w:val="24"/>
              </w:rPr>
            </w:pPr>
            <w:r w:rsidRPr="0088404D">
              <w:rPr>
                <w:sz w:val="24"/>
                <w:szCs w:val="24"/>
              </w:rPr>
              <w:t>с</w:t>
            </w:r>
            <w:r w:rsidRPr="0088404D">
              <w:rPr>
                <w:spacing w:val="-7"/>
                <w:sz w:val="24"/>
                <w:szCs w:val="24"/>
              </w:rPr>
              <w:t xml:space="preserve"> </w:t>
            </w:r>
            <w:r w:rsidRPr="0088404D">
              <w:rPr>
                <w:sz w:val="24"/>
                <w:szCs w:val="24"/>
              </w:rPr>
              <w:t>учебником</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20.12</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F20F37">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16</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 xml:space="preserve">Семья в современном мире </w:t>
            </w:r>
          </w:p>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(практическое занятие)</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3952" w:type="dxa"/>
          </w:tcPr>
          <w:p w:rsidR="00137110" w:rsidRPr="0088404D" w:rsidRDefault="00137110" w:rsidP="00F20F37">
            <w:pPr>
              <w:pStyle w:val="TableParagraph"/>
              <w:tabs>
                <w:tab w:val="left" w:pos="11199"/>
                <w:tab w:val="left" w:pos="12333"/>
              </w:tabs>
              <w:spacing w:line="261" w:lineRule="auto"/>
              <w:rPr>
                <w:sz w:val="24"/>
                <w:szCs w:val="24"/>
              </w:rPr>
            </w:pPr>
            <w:r w:rsidRPr="00356712">
              <w:rPr>
                <w:sz w:val="24"/>
                <w:szCs w:val="24"/>
              </w:rPr>
              <w:t xml:space="preserve">Рассказ о своей </w:t>
            </w:r>
            <w:proofErr w:type="gramStart"/>
            <w:r w:rsidRPr="00356712">
              <w:rPr>
                <w:sz w:val="24"/>
                <w:szCs w:val="24"/>
              </w:rPr>
              <w:t>семье  (</w:t>
            </w:r>
            <w:proofErr w:type="gramEnd"/>
            <w:r w:rsidRPr="00356712">
              <w:rPr>
                <w:sz w:val="24"/>
                <w:szCs w:val="24"/>
              </w:rPr>
              <w:t>с использованием фотографий, книг, писем и другого). Семейное древо. Семейные традици</w:t>
            </w:r>
            <w:r>
              <w:rPr>
                <w:sz w:val="24"/>
                <w:szCs w:val="24"/>
              </w:rPr>
              <w:t>и.</w:t>
            </w:r>
          </w:p>
        </w:tc>
        <w:tc>
          <w:tcPr>
            <w:tcW w:w="4214" w:type="dxa"/>
            <w:gridSpan w:val="2"/>
          </w:tcPr>
          <w:p w:rsidR="00137110" w:rsidRPr="0088404D" w:rsidRDefault="00137110" w:rsidP="00F20F37">
            <w:pPr>
              <w:pStyle w:val="TableParagraph"/>
              <w:tabs>
                <w:tab w:val="left" w:pos="11199"/>
                <w:tab w:val="left" w:pos="12333"/>
              </w:tabs>
              <w:spacing w:line="261" w:lineRule="auto"/>
              <w:ind w:right="-147"/>
              <w:rPr>
                <w:sz w:val="24"/>
                <w:szCs w:val="24"/>
              </w:rPr>
            </w:pPr>
            <w:r w:rsidRPr="0088404D">
              <w:rPr>
                <w:sz w:val="24"/>
                <w:szCs w:val="24"/>
              </w:rPr>
              <w:t>Понимать,</w:t>
            </w:r>
            <w:r w:rsidRPr="0088404D">
              <w:rPr>
                <w:spacing w:val="-2"/>
                <w:sz w:val="24"/>
                <w:szCs w:val="24"/>
              </w:rPr>
              <w:t xml:space="preserve"> </w:t>
            </w:r>
            <w:r w:rsidRPr="0088404D">
              <w:rPr>
                <w:sz w:val="24"/>
                <w:szCs w:val="24"/>
              </w:rPr>
              <w:t>почему</w:t>
            </w:r>
            <w:r w:rsidRPr="0088404D">
              <w:rPr>
                <w:spacing w:val="-14"/>
                <w:sz w:val="24"/>
                <w:szCs w:val="24"/>
              </w:rPr>
              <w:t xml:space="preserve"> </w:t>
            </w:r>
            <w:r w:rsidRPr="0088404D">
              <w:rPr>
                <w:sz w:val="24"/>
                <w:szCs w:val="24"/>
              </w:rPr>
              <w:t>важно</w:t>
            </w:r>
            <w:r w:rsidRPr="0088404D">
              <w:rPr>
                <w:spacing w:val="-7"/>
                <w:sz w:val="24"/>
                <w:szCs w:val="24"/>
              </w:rPr>
              <w:t xml:space="preserve"> </w:t>
            </w:r>
            <w:r w:rsidRPr="0088404D">
              <w:rPr>
                <w:sz w:val="24"/>
                <w:szCs w:val="24"/>
              </w:rPr>
              <w:t>изучать</w:t>
            </w:r>
            <w:r w:rsidRPr="0088404D">
              <w:rPr>
                <w:spacing w:val="-67"/>
                <w:sz w:val="24"/>
                <w:szCs w:val="24"/>
              </w:rPr>
              <w:t xml:space="preserve"> </w:t>
            </w:r>
            <w:r w:rsidRPr="0088404D">
              <w:rPr>
                <w:sz w:val="24"/>
                <w:szCs w:val="24"/>
              </w:rPr>
              <w:t>и хранить историю своей семьи,</w:t>
            </w:r>
            <w:r w:rsidRPr="0088404D">
              <w:rPr>
                <w:spacing w:val="1"/>
                <w:sz w:val="24"/>
                <w:szCs w:val="24"/>
              </w:rPr>
              <w:t xml:space="preserve"> </w:t>
            </w:r>
            <w:r w:rsidRPr="0088404D">
              <w:rPr>
                <w:sz w:val="24"/>
                <w:szCs w:val="24"/>
              </w:rPr>
              <w:t>передавать её</w:t>
            </w:r>
            <w:r w:rsidRPr="0088404D">
              <w:rPr>
                <w:spacing w:val="-2"/>
                <w:sz w:val="24"/>
                <w:szCs w:val="24"/>
              </w:rPr>
              <w:t xml:space="preserve"> </w:t>
            </w:r>
            <w:r w:rsidRPr="0088404D">
              <w:rPr>
                <w:sz w:val="24"/>
                <w:szCs w:val="24"/>
              </w:rPr>
              <w:t>следующим поколениям. Готовить доклад,</w:t>
            </w:r>
            <w:r w:rsidRPr="0088404D">
              <w:rPr>
                <w:spacing w:val="1"/>
                <w:sz w:val="24"/>
                <w:szCs w:val="24"/>
              </w:rPr>
              <w:t xml:space="preserve"> </w:t>
            </w:r>
            <w:r w:rsidRPr="0088404D">
              <w:rPr>
                <w:sz w:val="24"/>
                <w:szCs w:val="24"/>
              </w:rPr>
              <w:t>сообщение;</w:t>
            </w:r>
            <w:r w:rsidRPr="0088404D">
              <w:rPr>
                <w:spacing w:val="1"/>
                <w:sz w:val="24"/>
                <w:szCs w:val="24"/>
              </w:rPr>
              <w:t xml:space="preserve"> </w:t>
            </w:r>
            <w:r w:rsidRPr="0088404D">
              <w:rPr>
                <w:sz w:val="24"/>
                <w:szCs w:val="24"/>
              </w:rPr>
              <w:t>создавать</w:t>
            </w:r>
            <w:r w:rsidRPr="0088404D">
              <w:rPr>
                <w:spacing w:val="10"/>
                <w:sz w:val="24"/>
                <w:szCs w:val="24"/>
              </w:rPr>
              <w:t xml:space="preserve"> </w:t>
            </w:r>
            <w:r w:rsidRPr="0088404D">
              <w:rPr>
                <w:sz w:val="24"/>
                <w:szCs w:val="24"/>
              </w:rPr>
              <w:t>семейное</w:t>
            </w:r>
            <w:r w:rsidRPr="0088404D">
              <w:rPr>
                <w:spacing w:val="12"/>
                <w:sz w:val="24"/>
                <w:szCs w:val="24"/>
              </w:rPr>
              <w:t xml:space="preserve"> </w:t>
            </w:r>
            <w:r w:rsidRPr="0088404D">
              <w:rPr>
                <w:sz w:val="24"/>
                <w:szCs w:val="24"/>
              </w:rPr>
              <w:t>древо;</w:t>
            </w:r>
            <w:r w:rsidRPr="0088404D">
              <w:rPr>
                <w:spacing w:val="11"/>
                <w:sz w:val="24"/>
                <w:szCs w:val="24"/>
              </w:rPr>
              <w:t xml:space="preserve"> </w:t>
            </w:r>
            <w:r w:rsidRPr="0088404D">
              <w:rPr>
                <w:sz w:val="24"/>
                <w:szCs w:val="24"/>
              </w:rPr>
              <w:t>отбирать</w:t>
            </w:r>
            <w:r w:rsidRPr="0088404D">
              <w:rPr>
                <w:spacing w:val="1"/>
                <w:sz w:val="24"/>
                <w:szCs w:val="24"/>
              </w:rPr>
              <w:t xml:space="preserve"> </w:t>
            </w:r>
            <w:r w:rsidRPr="0088404D">
              <w:rPr>
                <w:sz w:val="24"/>
                <w:szCs w:val="24"/>
              </w:rPr>
              <w:t>и</w:t>
            </w:r>
            <w:r w:rsidRPr="0088404D">
              <w:rPr>
                <w:spacing w:val="-4"/>
                <w:sz w:val="24"/>
                <w:szCs w:val="24"/>
              </w:rPr>
              <w:t xml:space="preserve"> </w:t>
            </w:r>
            <w:r w:rsidRPr="0088404D">
              <w:rPr>
                <w:sz w:val="24"/>
                <w:szCs w:val="24"/>
              </w:rPr>
              <w:t>сравнивать</w:t>
            </w:r>
            <w:r w:rsidRPr="0088404D">
              <w:rPr>
                <w:spacing w:val="-4"/>
                <w:sz w:val="24"/>
                <w:szCs w:val="24"/>
              </w:rPr>
              <w:t xml:space="preserve"> </w:t>
            </w:r>
            <w:r w:rsidRPr="0088404D">
              <w:rPr>
                <w:sz w:val="24"/>
                <w:szCs w:val="24"/>
              </w:rPr>
              <w:t>материал</w:t>
            </w:r>
            <w:r w:rsidRPr="0088404D">
              <w:rPr>
                <w:spacing w:val="-7"/>
                <w:sz w:val="24"/>
                <w:szCs w:val="24"/>
              </w:rPr>
              <w:t xml:space="preserve"> </w:t>
            </w:r>
            <w:r w:rsidRPr="0088404D">
              <w:rPr>
                <w:sz w:val="24"/>
                <w:szCs w:val="24"/>
              </w:rPr>
              <w:t>из</w:t>
            </w:r>
            <w:r w:rsidRPr="0088404D">
              <w:rPr>
                <w:spacing w:val="-7"/>
                <w:sz w:val="24"/>
                <w:szCs w:val="24"/>
              </w:rPr>
              <w:t xml:space="preserve"> </w:t>
            </w:r>
            <w:r w:rsidRPr="0088404D">
              <w:rPr>
                <w:sz w:val="24"/>
                <w:szCs w:val="24"/>
              </w:rPr>
              <w:t>нескольких источников</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27.12</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RPr="00F20F37" w:rsidTr="00137110">
        <w:tc>
          <w:tcPr>
            <w:tcW w:w="80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13986" w:type="dxa"/>
            <w:gridSpan w:val="7"/>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sidRPr="0088404D">
              <w:rPr>
                <w:rFonts w:ascii="Times New Roman" w:hAnsi="Times New Roman"/>
                <w:b/>
                <w:sz w:val="24"/>
                <w:szCs w:val="24"/>
                <w:lang w:val="ru-RU"/>
              </w:rPr>
              <w:t>Раздел 3. Духовно-нравственное богатство личности    3 ч</w:t>
            </w:r>
          </w:p>
        </w:tc>
      </w:tr>
      <w:tr w:rsidR="00137110" w:rsidTr="00137110">
        <w:tc>
          <w:tcPr>
            <w:tcW w:w="800" w:type="dxa"/>
          </w:tcPr>
          <w:p w:rsidR="00137110" w:rsidRPr="00F20F37" w:rsidRDefault="00F20F37" w:rsidP="00F20F37">
            <w:pPr>
              <w:tabs>
                <w:tab w:val="left" w:pos="11199"/>
                <w:tab w:val="left" w:pos="12333"/>
              </w:tabs>
              <w:autoSpaceDE w:val="0"/>
              <w:autoSpaceDN w:val="0"/>
              <w:rPr>
                <w:rFonts w:ascii="Times New Roman" w:hAnsi="Times New Roman"/>
                <w:b/>
                <w:color w:val="000000"/>
                <w:sz w:val="24"/>
                <w:szCs w:val="24"/>
                <w:lang w:val="ru-RU"/>
              </w:rPr>
            </w:pPr>
            <w:r w:rsidRPr="00F20F37">
              <w:rPr>
                <w:rFonts w:ascii="Times New Roman" w:hAnsi="Times New Roman"/>
                <w:b/>
                <w:color w:val="000000"/>
                <w:sz w:val="24"/>
                <w:szCs w:val="24"/>
                <w:lang w:val="ru-RU"/>
              </w:rPr>
              <w:t>3/</w:t>
            </w:r>
            <w:r w:rsidR="00137110" w:rsidRPr="00F20F37">
              <w:rPr>
                <w:rFonts w:ascii="Times New Roman" w:hAnsi="Times New Roman"/>
                <w:b/>
                <w:color w:val="000000"/>
                <w:sz w:val="24"/>
                <w:szCs w:val="24"/>
                <w:lang w:val="ru-RU"/>
              </w:rPr>
              <w:t>17</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Личность- общество - культура</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256" w:lineRule="auto"/>
              <w:ind w:right="-108"/>
              <w:rPr>
                <w:sz w:val="24"/>
                <w:szCs w:val="24"/>
              </w:rPr>
            </w:pPr>
            <w:r w:rsidRPr="00356712">
              <w:rPr>
                <w:sz w:val="24"/>
                <w:szCs w:val="24"/>
              </w:rPr>
              <w:t xml:space="preserve">Что делает человека человеком? Почему человек не может жить  вне общества. Связь между обществом и </w:t>
            </w:r>
            <w:r w:rsidRPr="00356712">
              <w:rPr>
                <w:sz w:val="24"/>
                <w:szCs w:val="24"/>
              </w:rPr>
              <w:lastRenderedPageBreak/>
              <w:t>культурой как реализация духовно-нравственных ценностей</w:t>
            </w:r>
          </w:p>
        </w:tc>
        <w:tc>
          <w:tcPr>
            <w:tcW w:w="3990" w:type="dxa"/>
          </w:tcPr>
          <w:p w:rsidR="00137110" w:rsidRPr="0088404D" w:rsidRDefault="00137110" w:rsidP="00F20F37">
            <w:pPr>
              <w:pStyle w:val="TableParagraph"/>
              <w:tabs>
                <w:tab w:val="left" w:pos="11199"/>
                <w:tab w:val="left" w:pos="12333"/>
              </w:tabs>
              <w:spacing w:line="256" w:lineRule="auto"/>
              <w:ind w:right="142"/>
              <w:rPr>
                <w:sz w:val="24"/>
                <w:szCs w:val="24"/>
              </w:rPr>
            </w:pPr>
            <w:r w:rsidRPr="0088404D">
              <w:rPr>
                <w:sz w:val="24"/>
                <w:szCs w:val="24"/>
              </w:rPr>
              <w:lastRenderedPageBreak/>
              <w:t>Знать,</w:t>
            </w:r>
            <w:r w:rsidRPr="0088404D">
              <w:rPr>
                <w:spacing w:val="-7"/>
                <w:sz w:val="24"/>
                <w:szCs w:val="24"/>
              </w:rPr>
              <w:t xml:space="preserve"> </w:t>
            </w:r>
            <w:r w:rsidRPr="0088404D">
              <w:rPr>
                <w:sz w:val="24"/>
                <w:szCs w:val="24"/>
              </w:rPr>
              <w:t>что</w:t>
            </w:r>
            <w:r w:rsidRPr="0088404D">
              <w:rPr>
                <w:spacing w:val="-6"/>
                <w:sz w:val="24"/>
                <w:szCs w:val="24"/>
              </w:rPr>
              <w:t xml:space="preserve"> </w:t>
            </w:r>
            <w:r w:rsidRPr="0088404D">
              <w:rPr>
                <w:sz w:val="24"/>
                <w:szCs w:val="24"/>
              </w:rPr>
              <w:t>такое</w:t>
            </w:r>
            <w:r w:rsidRPr="0088404D">
              <w:rPr>
                <w:spacing w:val="-4"/>
                <w:sz w:val="24"/>
                <w:szCs w:val="24"/>
              </w:rPr>
              <w:t xml:space="preserve"> </w:t>
            </w:r>
            <w:r w:rsidRPr="0088404D">
              <w:rPr>
                <w:sz w:val="24"/>
                <w:szCs w:val="24"/>
              </w:rPr>
              <w:t>гуманизм, понимать,</w:t>
            </w:r>
            <w:r w:rsidRPr="0088404D">
              <w:rPr>
                <w:spacing w:val="-67"/>
                <w:sz w:val="24"/>
                <w:szCs w:val="24"/>
              </w:rPr>
              <w:t xml:space="preserve"> </w:t>
            </w:r>
            <w:r w:rsidRPr="0088404D">
              <w:rPr>
                <w:sz w:val="24"/>
                <w:szCs w:val="24"/>
              </w:rPr>
              <w:t>что</w:t>
            </w:r>
            <w:r w:rsidRPr="0088404D">
              <w:rPr>
                <w:spacing w:val="-5"/>
                <w:sz w:val="24"/>
                <w:szCs w:val="24"/>
              </w:rPr>
              <w:t xml:space="preserve"> </w:t>
            </w:r>
            <w:r w:rsidRPr="0088404D">
              <w:rPr>
                <w:sz w:val="24"/>
                <w:szCs w:val="24"/>
              </w:rPr>
              <w:t>делает человека</w:t>
            </w:r>
            <w:r w:rsidRPr="0088404D">
              <w:rPr>
                <w:spacing w:val="-3"/>
                <w:sz w:val="24"/>
                <w:szCs w:val="24"/>
              </w:rPr>
              <w:t xml:space="preserve"> </w:t>
            </w:r>
            <w:r w:rsidRPr="0088404D">
              <w:rPr>
                <w:sz w:val="24"/>
                <w:szCs w:val="24"/>
              </w:rPr>
              <w:t>человеком и</w:t>
            </w:r>
            <w:r w:rsidRPr="0088404D">
              <w:rPr>
                <w:spacing w:val="-3"/>
                <w:sz w:val="24"/>
                <w:szCs w:val="24"/>
              </w:rPr>
              <w:t xml:space="preserve"> </w:t>
            </w:r>
            <w:r w:rsidRPr="0088404D">
              <w:rPr>
                <w:sz w:val="24"/>
                <w:szCs w:val="24"/>
              </w:rPr>
              <w:t>какие</w:t>
            </w:r>
            <w:r w:rsidRPr="0088404D">
              <w:rPr>
                <w:spacing w:val="-5"/>
                <w:sz w:val="24"/>
                <w:szCs w:val="24"/>
              </w:rPr>
              <w:t xml:space="preserve"> </w:t>
            </w:r>
            <w:r w:rsidRPr="0088404D">
              <w:rPr>
                <w:sz w:val="24"/>
                <w:szCs w:val="24"/>
              </w:rPr>
              <w:t>проявления</w:t>
            </w:r>
            <w:r w:rsidRPr="0088404D">
              <w:rPr>
                <w:spacing w:val="-2"/>
                <w:sz w:val="24"/>
                <w:szCs w:val="24"/>
              </w:rPr>
              <w:t xml:space="preserve"> </w:t>
            </w:r>
            <w:r w:rsidRPr="0088404D">
              <w:rPr>
                <w:sz w:val="24"/>
                <w:szCs w:val="24"/>
              </w:rPr>
              <w:lastRenderedPageBreak/>
              <w:t>людей</w:t>
            </w:r>
            <w:r w:rsidRPr="0088404D">
              <w:rPr>
                <w:spacing w:val="-2"/>
                <w:sz w:val="24"/>
                <w:szCs w:val="24"/>
              </w:rPr>
              <w:t xml:space="preserve"> </w:t>
            </w:r>
            <w:r w:rsidRPr="0088404D">
              <w:rPr>
                <w:sz w:val="24"/>
                <w:szCs w:val="24"/>
              </w:rPr>
              <w:t>можно</w:t>
            </w:r>
            <w:r w:rsidRPr="0088404D">
              <w:rPr>
                <w:spacing w:val="-67"/>
                <w:sz w:val="24"/>
                <w:szCs w:val="24"/>
              </w:rPr>
              <w:t xml:space="preserve"> </w:t>
            </w:r>
            <w:r w:rsidRPr="0088404D">
              <w:rPr>
                <w:sz w:val="24"/>
                <w:szCs w:val="24"/>
              </w:rPr>
              <w:t>назвать</w:t>
            </w:r>
            <w:r w:rsidRPr="0088404D">
              <w:rPr>
                <w:spacing w:val="1"/>
                <w:sz w:val="24"/>
                <w:szCs w:val="24"/>
              </w:rPr>
              <w:t xml:space="preserve"> </w:t>
            </w:r>
            <w:r w:rsidRPr="0088404D">
              <w:rPr>
                <w:sz w:val="24"/>
                <w:szCs w:val="24"/>
              </w:rPr>
              <w:t>гуманными.  Работать с научно-популярной</w:t>
            </w:r>
            <w:r w:rsidRPr="0088404D">
              <w:rPr>
                <w:spacing w:val="1"/>
                <w:sz w:val="24"/>
                <w:szCs w:val="24"/>
              </w:rPr>
              <w:t xml:space="preserve"> </w:t>
            </w:r>
            <w:r w:rsidRPr="0088404D">
              <w:rPr>
                <w:sz w:val="24"/>
                <w:szCs w:val="24"/>
              </w:rPr>
              <w:t>литературой,</w:t>
            </w:r>
            <w:r w:rsidRPr="0088404D">
              <w:rPr>
                <w:spacing w:val="3"/>
                <w:sz w:val="24"/>
                <w:szCs w:val="24"/>
              </w:rPr>
              <w:t xml:space="preserve"> </w:t>
            </w:r>
            <w:r w:rsidRPr="0088404D">
              <w:rPr>
                <w:sz w:val="24"/>
                <w:szCs w:val="24"/>
              </w:rPr>
              <w:t>уметь</w:t>
            </w:r>
            <w:r w:rsidRPr="0088404D">
              <w:rPr>
                <w:spacing w:val="-3"/>
                <w:sz w:val="24"/>
                <w:szCs w:val="24"/>
              </w:rPr>
              <w:t xml:space="preserve"> </w:t>
            </w:r>
            <w:r w:rsidRPr="0088404D">
              <w:rPr>
                <w:sz w:val="24"/>
                <w:szCs w:val="24"/>
              </w:rPr>
              <w:t>разграничивать</w:t>
            </w:r>
            <w:r w:rsidRPr="0088404D">
              <w:rPr>
                <w:spacing w:val="1"/>
                <w:sz w:val="24"/>
                <w:szCs w:val="24"/>
              </w:rPr>
              <w:t xml:space="preserve"> </w:t>
            </w:r>
            <w:r w:rsidRPr="0088404D">
              <w:rPr>
                <w:sz w:val="24"/>
                <w:szCs w:val="24"/>
              </w:rPr>
              <w:t>понятия,</w:t>
            </w:r>
            <w:r w:rsidRPr="0088404D">
              <w:rPr>
                <w:spacing w:val="-6"/>
                <w:sz w:val="24"/>
                <w:szCs w:val="24"/>
              </w:rPr>
              <w:t xml:space="preserve"> </w:t>
            </w:r>
            <w:r w:rsidRPr="0088404D">
              <w:rPr>
                <w:sz w:val="24"/>
                <w:szCs w:val="24"/>
              </w:rPr>
              <w:t>осваивать</w:t>
            </w:r>
            <w:r w:rsidRPr="0088404D">
              <w:rPr>
                <w:spacing w:val="-6"/>
                <w:sz w:val="24"/>
                <w:szCs w:val="24"/>
              </w:rPr>
              <w:t xml:space="preserve"> </w:t>
            </w:r>
            <w:r w:rsidRPr="0088404D">
              <w:rPr>
                <w:sz w:val="24"/>
                <w:szCs w:val="24"/>
              </w:rPr>
              <w:t>смысловое</w:t>
            </w:r>
            <w:r w:rsidRPr="0088404D">
              <w:rPr>
                <w:spacing w:val="-8"/>
                <w:sz w:val="24"/>
                <w:szCs w:val="24"/>
              </w:rPr>
              <w:t xml:space="preserve"> </w:t>
            </w:r>
            <w:r w:rsidRPr="0088404D">
              <w:rPr>
                <w:sz w:val="24"/>
                <w:szCs w:val="24"/>
              </w:rPr>
              <w:t>чтение</w:t>
            </w:r>
          </w:p>
          <w:p w:rsidR="00137110" w:rsidRPr="0088404D" w:rsidRDefault="00137110" w:rsidP="00F20F37">
            <w:pPr>
              <w:pStyle w:val="TableParagraph"/>
              <w:tabs>
                <w:tab w:val="left" w:pos="11199"/>
                <w:tab w:val="left" w:pos="12333"/>
              </w:tabs>
              <w:spacing w:before="1"/>
              <w:rPr>
                <w:sz w:val="24"/>
                <w:szCs w:val="24"/>
              </w:rPr>
            </w:pPr>
            <w:r w:rsidRPr="0088404D">
              <w:rPr>
                <w:sz w:val="24"/>
                <w:szCs w:val="24"/>
              </w:rPr>
              <w:t>(решать</w:t>
            </w:r>
            <w:r w:rsidRPr="0088404D">
              <w:rPr>
                <w:spacing w:val="-3"/>
                <w:sz w:val="24"/>
                <w:szCs w:val="24"/>
              </w:rPr>
              <w:t xml:space="preserve"> </w:t>
            </w:r>
            <w:r w:rsidRPr="0088404D">
              <w:rPr>
                <w:sz w:val="24"/>
                <w:szCs w:val="24"/>
              </w:rPr>
              <w:t>текстовые</w:t>
            </w:r>
            <w:r w:rsidRPr="0088404D">
              <w:rPr>
                <w:spacing w:val="-6"/>
                <w:sz w:val="24"/>
                <w:szCs w:val="24"/>
              </w:rPr>
              <w:t xml:space="preserve"> </w:t>
            </w:r>
            <w:r w:rsidRPr="0088404D">
              <w:rPr>
                <w:sz w:val="24"/>
                <w:szCs w:val="24"/>
              </w:rPr>
              <w:t>задачи)</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10.01</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18</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Духовный мир человека. Человек – творец культуры.</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3320"/>
                <w:tab w:val="left" w:pos="11199"/>
                <w:tab w:val="left" w:pos="12333"/>
              </w:tabs>
              <w:spacing w:line="261" w:lineRule="auto"/>
              <w:ind w:right="-108"/>
              <w:rPr>
                <w:sz w:val="24"/>
                <w:szCs w:val="24"/>
              </w:rPr>
            </w:pPr>
            <w:r w:rsidRPr="00356712">
              <w:rPr>
                <w:sz w:val="24"/>
                <w:szCs w:val="24"/>
              </w:rPr>
              <w:t>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w:t>
            </w:r>
            <w:r>
              <w:rPr>
                <w:sz w:val="24"/>
                <w:szCs w:val="24"/>
              </w:rPr>
              <w:t xml:space="preserve"> </w:t>
            </w:r>
            <w:r w:rsidRPr="00356712">
              <w:rPr>
                <w:sz w:val="24"/>
                <w:szCs w:val="24"/>
              </w:rPr>
              <w:t>как творческой деятельности, как реализации</w:t>
            </w:r>
          </w:p>
        </w:tc>
        <w:tc>
          <w:tcPr>
            <w:tcW w:w="3990" w:type="dxa"/>
          </w:tcPr>
          <w:p w:rsidR="00137110" w:rsidRPr="0088404D" w:rsidRDefault="00137110" w:rsidP="00F20F37">
            <w:pPr>
              <w:pStyle w:val="TableParagraph"/>
              <w:tabs>
                <w:tab w:val="left" w:pos="11199"/>
                <w:tab w:val="left" w:pos="12333"/>
              </w:tabs>
              <w:spacing w:line="261" w:lineRule="auto"/>
              <w:rPr>
                <w:sz w:val="24"/>
                <w:szCs w:val="24"/>
              </w:rPr>
            </w:pPr>
            <w:r w:rsidRPr="0088404D">
              <w:rPr>
                <w:sz w:val="24"/>
                <w:szCs w:val="24"/>
              </w:rPr>
              <w:t>Понимать и объяснять значение</w:t>
            </w:r>
            <w:r w:rsidRPr="0088404D">
              <w:rPr>
                <w:spacing w:val="1"/>
                <w:sz w:val="24"/>
                <w:szCs w:val="24"/>
              </w:rPr>
              <w:t xml:space="preserve"> </w:t>
            </w:r>
            <w:r w:rsidRPr="0088404D">
              <w:rPr>
                <w:sz w:val="24"/>
                <w:szCs w:val="24"/>
              </w:rPr>
              <w:t>слова «человек» в контексте</w:t>
            </w:r>
            <w:r w:rsidRPr="0088404D">
              <w:rPr>
                <w:spacing w:val="1"/>
                <w:sz w:val="24"/>
                <w:szCs w:val="24"/>
              </w:rPr>
              <w:t xml:space="preserve"> </w:t>
            </w:r>
            <w:r w:rsidRPr="0088404D">
              <w:rPr>
                <w:sz w:val="24"/>
                <w:szCs w:val="24"/>
              </w:rPr>
              <w:t>духовно-</w:t>
            </w:r>
            <w:r w:rsidRPr="0088404D">
              <w:rPr>
                <w:spacing w:val="-16"/>
                <w:sz w:val="24"/>
                <w:szCs w:val="24"/>
              </w:rPr>
              <w:t xml:space="preserve"> </w:t>
            </w:r>
            <w:r w:rsidRPr="0088404D">
              <w:rPr>
                <w:sz w:val="24"/>
                <w:szCs w:val="24"/>
              </w:rPr>
              <w:t>нравственной</w:t>
            </w:r>
            <w:r w:rsidRPr="0088404D">
              <w:rPr>
                <w:spacing w:val="-8"/>
                <w:sz w:val="24"/>
                <w:szCs w:val="24"/>
              </w:rPr>
              <w:t xml:space="preserve"> </w:t>
            </w:r>
            <w:r w:rsidRPr="0088404D">
              <w:rPr>
                <w:sz w:val="24"/>
                <w:szCs w:val="24"/>
              </w:rPr>
              <w:t>культуры.</w:t>
            </w:r>
            <w:r w:rsidRPr="0088404D">
              <w:rPr>
                <w:spacing w:val="-67"/>
                <w:sz w:val="24"/>
                <w:szCs w:val="24"/>
              </w:rPr>
              <w:t xml:space="preserve"> </w:t>
            </w:r>
            <w:r w:rsidRPr="0088404D">
              <w:rPr>
                <w:sz w:val="24"/>
                <w:szCs w:val="24"/>
              </w:rPr>
              <w:t>Слушать</w:t>
            </w:r>
            <w:r w:rsidRPr="0088404D">
              <w:rPr>
                <w:spacing w:val="-2"/>
                <w:sz w:val="24"/>
                <w:szCs w:val="24"/>
              </w:rPr>
              <w:t xml:space="preserve"> </w:t>
            </w:r>
            <w:r w:rsidRPr="0088404D">
              <w:rPr>
                <w:sz w:val="24"/>
                <w:szCs w:val="24"/>
              </w:rPr>
              <w:t>объяснения</w:t>
            </w:r>
            <w:r w:rsidRPr="0088404D">
              <w:rPr>
                <w:spacing w:val="6"/>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работать</w:t>
            </w:r>
            <w:r w:rsidRPr="0088404D">
              <w:rPr>
                <w:spacing w:val="-1"/>
                <w:sz w:val="24"/>
                <w:szCs w:val="24"/>
              </w:rPr>
              <w:t xml:space="preserve"> </w:t>
            </w:r>
            <w:r w:rsidRPr="0088404D">
              <w:rPr>
                <w:sz w:val="24"/>
                <w:szCs w:val="24"/>
              </w:rPr>
              <w:t>с</w:t>
            </w:r>
            <w:r w:rsidRPr="0088404D">
              <w:rPr>
                <w:spacing w:val="3"/>
                <w:sz w:val="24"/>
                <w:szCs w:val="24"/>
              </w:rPr>
              <w:t xml:space="preserve"> </w:t>
            </w:r>
            <w:r w:rsidRPr="0088404D">
              <w:rPr>
                <w:sz w:val="24"/>
                <w:szCs w:val="24"/>
              </w:rPr>
              <w:t>учебником,</w:t>
            </w:r>
            <w:r w:rsidRPr="0088404D">
              <w:rPr>
                <w:spacing w:val="1"/>
                <w:sz w:val="24"/>
                <w:szCs w:val="24"/>
              </w:rPr>
              <w:t xml:space="preserve"> </w:t>
            </w:r>
            <w:r w:rsidRPr="0088404D">
              <w:rPr>
                <w:sz w:val="24"/>
                <w:szCs w:val="24"/>
              </w:rPr>
              <w:t>уметь</w:t>
            </w:r>
          </w:p>
          <w:p w:rsidR="00137110" w:rsidRPr="0088404D" w:rsidRDefault="00137110" w:rsidP="00F20F37">
            <w:pPr>
              <w:pStyle w:val="TableParagraph"/>
              <w:tabs>
                <w:tab w:val="left" w:pos="11199"/>
                <w:tab w:val="left" w:pos="12333"/>
              </w:tabs>
              <w:spacing w:line="256" w:lineRule="auto"/>
              <w:ind w:right="137"/>
              <w:rPr>
                <w:sz w:val="24"/>
                <w:szCs w:val="24"/>
              </w:rPr>
            </w:pPr>
            <w:r w:rsidRPr="0088404D">
              <w:rPr>
                <w:sz w:val="24"/>
                <w:szCs w:val="24"/>
              </w:rPr>
              <w:t>понимать</w:t>
            </w:r>
            <w:r w:rsidRPr="0088404D">
              <w:rPr>
                <w:spacing w:val="-8"/>
                <w:sz w:val="24"/>
                <w:szCs w:val="24"/>
              </w:rPr>
              <w:t xml:space="preserve"> </w:t>
            </w:r>
            <w:r w:rsidRPr="0088404D">
              <w:rPr>
                <w:sz w:val="24"/>
                <w:szCs w:val="24"/>
              </w:rPr>
              <w:t>и</w:t>
            </w:r>
            <w:r w:rsidRPr="0088404D">
              <w:rPr>
                <w:spacing w:val="-8"/>
                <w:sz w:val="24"/>
                <w:szCs w:val="24"/>
              </w:rPr>
              <w:t xml:space="preserve"> </w:t>
            </w:r>
            <w:r w:rsidRPr="0088404D">
              <w:rPr>
                <w:sz w:val="24"/>
                <w:szCs w:val="24"/>
              </w:rPr>
              <w:t>разграничивать</w:t>
            </w:r>
            <w:r w:rsidRPr="0088404D">
              <w:rPr>
                <w:spacing w:val="-7"/>
                <w:sz w:val="24"/>
                <w:szCs w:val="24"/>
              </w:rPr>
              <w:t xml:space="preserve"> </w:t>
            </w:r>
            <w:r w:rsidRPr="0088404D">
              <w:rPr>
                <w:sz w:val="24"/>
                <w:szCs w:val="24"/>
              </w:rPr>
              <w:t>основные</w:t>
            </w:r>
            <w:r w:rsidRPr="0088404D">
              <w:rPr>
                <w:spacing w:val="-67"/>
                <w:sz w:val="24"/>
                <w:szCs w:val="24"/>
              </w:rPr>
              <w:t xml:space="preserve"> </w:t>
            </w:r>
            <w:r w:rsidRPr="0088404D">
              <w:rPr>
                <w:sz w:val="24"/>
                <w:szCs w:val="24"/>
              </w:rPr>
              <w:t>понятия</w:t>
            </w:r>
            <w:r w:rsidRPr="0088404D">
              <w:rPr>
                <w:spacing w:val="2"/>
                <w:sz w:val="24"/>
                <w:szCs w:val="24"/>
              </w:rPr>
              <w:t xml:space="preserve"> </w:t>
            </w:r>
            <w:r w:rsidRPr="0088404D">
              <w:rPr>
                <w:sz w:val="24"/>
                <w:szCs w:val="24"/>
              </w:rPr>
              <w:t>по</w:t>
            </w:r>
            <w:r w:rsidRPr="0088404D">
              <w:rPr>
                <w:spacing w:val="-3"/>
                <w:sz w:val="24"/>
                <w:szCs w:val="24"/>
              </w:rPr>
              <w:t xml:space="preserve"> </w:t>
            </w:r>
            <w:r w:rsidRPr="0088404D">
              <w:rPr>
                <w:sz w:val="24"/>
                <w:szCs w:val="24"/>
              </w:rPr>
              <w:t>теме</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17.01</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19</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Личность и духовно-нравственные ценности.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88404D" w:rsidRDefault="00137110" w:rsidP="00F20F37">
            <w:pPr>
              <w:pStyle w:val="TableParagraph"/>
              <w:tabs>
                <w:tab w:val="left" w:pos="11199"/>
                <w:tab w:val="left" w:pos="12333"/>
              </w:tabs>
              <w:spacing w:line="256" w:lineRule="auto"/>
              <w:rPr>
                <w:sz w:val="24"/>
                <w:szCs w:val="24"/>
              </w:rPr>
            </w:pPr>
            <w:r w:rsidRPr="00356712">
              <w:rPr>
                <w:sz w:val="24"/>
                <w:szCs w:val="24"/>
              </w:rPr>
              <w:t>Мораль и нравственность в жизни человека. Взаимопомощь, сострадание, милосердие, любовь, дружба, коллективизм, патриотизм, любовь к близки</w:t>
            </w:r>
          </w:p>
        </w:tc>
        <w:tc>
          <w:tcPr>
            <w:tcW w:w="3990" w:type="dxa"/>
          </w:tcPr>
          <w:p w:rsidR="00137110" w:rsidRPr="0088404D" w:rsidRDefault="00137110" w:rsidP="00F20F37">
            <w:pPr>
              <w:pStyle w:val="TableParagraph"/>
              <w:tabs>
                <w:tab w:val="left" w:pos="11199"/>
                <w:tab w:val="left" w:pos="12333"/>
              </w:tabs>
              <w:spacing w:line="256" w:lineRule="auto"/>
              <w:rPr>
                <w:sz w:val="24"/>
                <w:szCs w:val="24"/>
              </w:rPr>
            </w:pPr>
            <w:r w:rsidRPr="0088404D">
              <w:rPr>
                <w:sz w:val="24"/>
                <w:szCs w:val="24"/>
              </w:rPr>
              <w:t>Понимать и объяснять, что такое</w:t>
            </w:r>
            <w:r w:rsidRPr="0088404D">
              <w:rPr>
                <w:spacing w:val="1"/>
                <w:sz w:val="24"/>
                <w:szCs w:val="24"/>
              </w:rPr>
              <w:t xml:space="preserve"> </w:t>
            </w:r>
            <w:r w:rsidRPr="0088404D">
              <w:rPr>
                <w:sz w:val="24"/>
                <w:szCs w:val="24"/>
              </w:rPr>
              <w:t>мораль</w:t>
            </w:r>
            <w:r w:rsidRPr="0088404D">
              <w:rPr>
                <w:spacing w:val="-8"/>
                <w:sz w:val="24"/>
                <w:szCs w:val="24"/>
              </w:rPr>
              <w:t xml:space="preserve"> </w:t>
            </w:r>
            <w:r w:rsidRPr="0088404D">
              <w:rPr>
                <w:sz w:val="24"/>
                <w:szCs w:val="24"/>
              </w:rPr>
              <w:t>и</w:t>
            </w:r>
            <w:r w:rsidRPr="0088404D">
              <w:rPr>
                <w:spacing w:val="-9"/>
                <w:sz w:val="24"/>
                <w:szCs w:val="24"/>
              </w:rPr>
              <w:t xml:space="preserve"> </w:t>
            </w:r>
            <w:r w:rsidRPr="0088404D">
              <w:rPr>
                <w:sz w:val="24"/>
                <w:szCs w:val="24"/>
              </w:rPr>
              <w:t>нравственность,</w:t>
            </w:r>
            <w:r w:rsidRPr="0088404D">
              <w:rPr>
                <w:spacing w:val="-7"/>
                <w:sz w:val="24"/>
                <w:szCs w:val="24"/>
              </w:rPr>
              <w:t xml:space="preserve"> </w:t>
            </w:r>
            <w:r w:rsidRPr="0088404D">
              <w:rPr>
                <w:sz w:val="24"/>
                <w:szCs w:val="24"/>
              </w:rPr>
              <w:t>любовь</w:t>
            </w:r>
            <w:r w:rsidRPr="0088404D">
              <w:rPr>
                <w:spacing w:val="-68"/>
                <w:sz w:val="24"/>
                <w:szCs w:val="24"/>
              </w:rPr>
              <w:t xml:space="preserve"> </w:t>
            </w:r>
            <w:r w:rsidRPr="0088404D">
              <w:rPr>
                <w:sz w:val="24"/>
                <w:szCs w:val="24"/>
              </w:rPr>
              <w:t>к</w:t>
            </w:r>
            <w:r w:rsidRPr="0088404D">
              <w:rPr>
                <w:spacing w:val="1"/>
                <w:sz w:val="24"/>
                <w:szCs w:val="24"/>
              </w:rPr>
              <w:t xml:space="preserve"> </w:t>
            </w:r>
            <w:r w:rsidRPr="0088404D">
              <w:rPr>
                <w:sz w:val="24"/>
                <w:szCs w:val="24"/>
              </w:rPr>
              <w:t>близким.</w:t>
            </w:r>
            <w:r w:rsidR="00F20F37">
              <w:rPr>
                <w:sz w:val="24"/>
                <w:szCs w:val="24"/>
              </w:rPr>
              <w:t xml:space="preserve"> </w:t>
            </w:r>
            <w:r w:rsidRPr="0088404D">
              <w:rPr>
                <w:sz w:val="24"/>
                <w:szCs w:val="24"/>
              </w:rPr>
              <w:t>Показывать на примерах важность</w:t>
            </w:r>
            <w:r w:rsidRPr="0088404D">
              <w:rPr>
                <w:spacing w:val="1"/>
                <w:sz w:val="24"/>
                <w:szCs w:val="24"/>
              </w:rPr>
              <w:t xml:space="preserve"> </w:t>
            </w:r>
            <w:r w:rsidRPr="0088404D">
              <w:rPr>
                <w:sz w:val="24"/>
                <w:szCs w:val="24"/>
              </w:rPr>
              <w:t>таких</w:t>
            </w:r>
            <w:r w:rsidRPr="0088404D">
              <w:rPr>
                <w:spacing w:val="-10"/>
                <w:sz w:val="24"/>
                <w:szCs w:val="24"/>
              </w:rPr>
              <w:t xml:space="preserve"> </w:t>
            </w:r>
            <w:r w:rsidRPr="0088404D">
              <w:rPr>
                <w:sz w:val="24"/>
                <w:szCs w:val="24"/>
              </w:rPr>
              <w:t>ценностей</w:t>
            </w:r>
            <w:r w:rsidRPr="0088404D">
              <w:rPr>
                <w:spacing w:val="-5"/>
                <w:sz w:val="24"/>
                <w:szCs w:val="24"/>
              </w:rPr>
              <w:t xml:space="preserve"> </w:t>
            </w:r>
            <w:r w:rsidRPr="0088404D">
              <w:rPr>
                <w:sz w:val="24"/>
                <w:szCs w:val="24"/>
              </w:rPr>
              <w:t>как</w:t>
            </w:r>
            <w:r w:rsidRPr="0088404D">
              <w:rPr>
                <w:spacing w:val="-4"/>
                <w:sz w:val="24"/>
                <w:szCs w:val="24"/>
              </w:rPr>
              <w:t xml:space="preserve"> </w:t>
            </w:r>
            <w:r w:rsidRPr="0088404D">
              <w:rPr>
                <w:sz w:val="24"/>
                <w:szCs w:val="24"/>
              </w:rPr>
              <w:t>взаимопомощь,</w:t>
            </w:r>
            <w:r w:rsidRPr="0088404D">
              <w:rPr>
                <w:spacing w:val="-67"/>
                <w:sz w:val="24"/>
                <w:szCs w:val="24"/>
              </w:rPr>
              <w:t xml:space="preserve"> </w:t>
            </w:r>
            <w:r w:rsidRPr="0088404D">
              <w:rPr>
                <w:sz w:val="24"/>
                <w:szCs w:val="24"/>
              </w:rPr>
              <w:t>сострадание, милосердие, любовь,</w:t>
            </w:r>
            <w:r w:rsidRPr="0088404D">
              <w:rPr>
                <w:spacing w:val="1"/>
                <w:sz w:val="24"/>
                <w:szCs w:val="24"/>
              </w:rPr>
              <w:t xml:space="preserve"> </w:t>
            </w:r>
            <w:r w:rsidRPr="0088404D">
              <w:rPr>
                <w:sz w:val="24"/>
                <w:szCs w:val="24"/>
              </w:rPr>
              <w:t>дружба</w:t>
            </w:r>
            <w:r w:rsidRPr="0088404D">
              <w:rPr>
                <w:spacing w:val="-2"/>
                <w:sz w:val="24"/>
                <w:szCs w:val="24"/>
              </w:rPr>
              <w:t xml:space="preserve"> </w:t>
            </w:r>
            <w:r w:rsidRPr="0088404D">
              <w:rPr>
                <w:sz w:val="24"/>
                <w:szCs w:val="24"/>
              </w:rPr>
              <w:t>и</w:t>
            </w:r>
            <w:r w:rsidRPr="0088404D">
              <w:rPr>
                <w:spacing w:val="2"/>
                <w:sz w:val="24"/>
                <w:szCs w:val="24"/>
              </w:rPr>
              <w:t xml:space="preserve"> </w:t>
            </w:r>
            <w:r w:rsidRPr="0088404D">
              <w:rPr>
                <w:sz w:val="24"/>
                <w:szCs w:val="24"/>
              </w:rPr>
              <w:t>др. Разграничивать и определять</w:t>
            </w:r>
            <w:r w:rsidRPr="0088404D">
              <w:rPr>
                <w:spacing w:val="1"/>
                <w:sz w:val="24"/>
                <w:szCs w:val="24"/>
              </w:rPr>
              <w:t xml:space="preserve"> </w:t>
            </w:r>
            <w:r w:rsidRPr="0088404D">
              <w:rPr>
                <w:sz w:val="24"/>
                <w:szCs w:val="24"/>
              </w:rPr>
              <w:t>основные</w:t>
            </w:r>
            <w:r w:rsidRPr="0088404D">
              <w:rPr>
                <w:spacing w:val="-9"/>
                <w:sz w:val="24"/>
                <w:szCs w:val="24"/>
              </w:rPr>
              <w:t xml:space="preserve"> </w:t>
            </w:r>
            <w:r w:rsidRPr="0088404D">
              <w:rPr>
                <w:sz w:val="24"/>
                <w:szCs w:val="24"/>
              </w:rPr>
              <w:t>понятия,</w:t>
            </w:r>
            <w:r w:rsidRPr="0088404D">
              <w:rPr>
                <w:spacing w:val="-5"/>
                <w:sz w:val="24"/>
                <w:szCs w:val="24"/>
              </w:rPr>
              <w:t xml:space="preserve"> </w:t>
            </w:r>
            <w:r w:rsidRPr="0088404D">
              <w:rPr>
                <w:sz w:val="24"/>
                <w:szCs w:val="24"/>
              </w:rPr>
              <w:t>решать</w:t>
            </w:r>
            <w:r w:rsidRPr="0088404D">
              <w:rPr>
                <w:spacing w:val="-6"/>
                <w:sz w:val="24"/>
                <w:szCs w:val="24"/>
              </w:rPr>
              <w:t xml:space="preserve"> </w:t>
            </w:r>
            <w:r w:rsidRPr="0088404D">
              <w:rPr>
                <w:sz w:val="24"/>
                <w:szCs w:val="24"/>
              </w:rPr>
              <w:t>текстовые задачи,</w:t>
            </w:r>
            <w:r w:rsidRPr="0088404D">
              <w:rPr>
                <w:spacing w:val="-4"/>
                <w:sz w:val="24"/>
                <w:szCs w:val="24"/>
              </w:rPr>
              <w:t xml:space="preserve"> </w:t>
            </w:r>
            <w:r w:rsidRPr="0088404D">
              <w:rPr>
                <w:sz w:val="24"/>
                <w:szCs w:val="24"/>
              </w:rPr>
              <w:t>работать</w:t>
            </w:r>
            <w:r w:rsidRPr="0088404D">
              <w:rPr>
                <w:spacing w:val="-4"/>
                <w:sz w:val="24"/>
                <w:szCs w:val="24"/>
              </w:rPr>
              <w:t xml:space="preserve"> </w:t>
            </w:r>
            <w:r w:rsidRPr="0088404D">
              <w:rPr>
                <w:sz w:val="24"/>
                <w:szCs w:val="24"/>
              </w:rPr>
              <w:t>с</w:t>
            </w:r>
            <w:r w:rsidRPr="0088404D">
              <w:rPr>
                <w:spacing w:val="-1"/>
                <w:sz w:val="24"/>
                <w:szCs w:val="24"/>
              </w:rPr>
              <w:t xml:space="preserve"> </w:t>
            </w:r>
            <w:r w:rsidRPr="0088404D">
              <w:rPr>
                <w:sz w:val="24"/>
                <w:szCs w:val="24"/>
              </w:rPr>
              <w:t>учебником</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24.01</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RPr="00F20F37" w:rsidTr="00137110">
        <w:tc>
          <w:tcPr>
            <w:tcW w:w="80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13986" w:type="dxa"/>
            <w:gridSpan w:val="7"/>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r w:rsidRPr="0088404D">
              <w:rPr>
                <w:rFonts w:ascii="Times New Roman" w:hAnsi="Times New Roman"/>
                <w:b/>
                <w:color w:val="000000"/>
                <w:sz w:val="24"/>
                <w:szCs w:val="24"/>
                <w:lang w:val="ru-RU"/>
              </w:rPr>
              <w:t>Раздел 4. Культурное единство России  13ч.</w:t>
            </w:r>
          </w:p>
        </w:tc>
      </w:tr>
      <w:tr w:rsidR="00137110" w:rsidTr="00137110">
        <w:tc>
          <w:tcPr>
            <w:tcW w:w="800" w:type="dxa"/>
          </w:tcPr>
          <w:p w:rsidR="00137110" w:rsidRPr="00F20F37" w:rsidRDefault="00F20F37" w:rsidP="00F20F37">
            <w:pPr>
              <w:tabs>
                <w:tab w:val="left" w:pos="11199"/>
                <w:tab w:val="left" w:pos="12333"/>
              </w:tabs>
              <w:autoSpaceDE w:val="0"/>
              <w:autoSpaceDN w:val="0"/>
              <w:rPr>
                <w:rFonts w:ascii="Times New Roman" w:hAnsi="Times New Roman"/>
                <w:b/>
                <w:color w:val="000000"/>
                <w:sz w:val="24"/>
                <w:szCs w:val="24"/>
                <w:lang w:val="ru-RU"/>
              </w:rPr>
            </w:pPr>
            <w:r w:rsidRPr="00F20F37">
              <w:rPr>
                <w:rFonts w:ascii="Times New Roman" w:hAnsi="Times New Roman"/>
                <w:b/>
                <w:color w:val="000000"/>
                <w:sz w:val="24"/>
                <w:szCs w:val="24"/>
                <w:lang w:val="ru-RU"/>
              </w:rPr>
              <w:t>4/</w:t>
            </w:r>
            <w:r w:rsidR="00137110" w:rsidRPr="00F20F37">
              <w:rPr>
                <w:rFonts w:ascii="Times New Roman" w:hAnsi="Times New Roman"/>
                <w:b/>
                <w:color w:val="000000"/>
                <w:sz w:val="24"/>
                <w:szCs w:val="24"/>
                <w:lang w:val="ru-RU"/>
              </w:rPr>
              <w:t>20</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Историческая память как духовно-нравственная ценность</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56712" w:rsidRDefault="00137110" w:rsidP="00F20F37">
            <w:pPr>
              <w:tabs>
                <w:tab w:val="left" w:pos="11199"/>
                <w:tab w:val="left" w:pos="12333"/>
              </w:tabs>
              <w:autoSpaceDE w:val="0"/>
              <w:autoSpaceDN w:val="0"/>
              <w:rPr>
                <w:rFonts w:ascii="Times New Roman" w:hAnsi="Times New Roman"/>
                <w:color w:val="000000"/>
                <w:sz w:val="24"/>
                <w:szCs w:val="24"/>
                <w:lang w:val="ru-RU"/>
              </w:rPr>
            </w:pPr>
            <w:r w:rsidRPr="00356712">
              <w:rPr>
                <w:rFonts w:ascii="Times New Roman" w:hAnsi="Times New Roman"/>
                <w:color w:val="000000"/>
                <w:sz w:val="24"/>
                <w:szCs w:val="24"/>
                <w:lang w:val="ru-RU"/>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tc>
        <w:tc>
          <w:tcPr>
            <w:tcW w:w="3990" w:type="dxa"/>
          </w:tcPr>
          <w:p w:rsidR="00137110" w:rsidRPr="0088404D" w:rsidRDefault="00137110" w:rsidP="00F20F37">
            <w:pPr>
              <w:pStyle w:val="TableParagraph"/>
              <w:tabs>
                <w:tab w:val="left" w:pos="11199"/>
                <w:tab w:val="left" w:pos="12333"/>
              </w:tabs>
              <w:spacing w:line="259" w:lineRule="auto"/>
              <w:ind w:right="110"/>
              <w:rPr>
                <w:sz w:val="24"/>
                <w:szCs w:val="24"/>
              </w:rPr>
            </w:pPr>
            <w:r w:rsidRPr="0088404D">
              <w:rPr>
                <w:sz w:val="24"/>
                <w:szCs w:val="24"/>
              </w:rPr>
              <w:t>Объяснять</w:t>
            </w:r>
            <w:r w:rsidRPr="0088404D">
              <w:rPr>
                <w:spacing w:val="-5"/>
                <w:sz w:val="24"/>
                <w:szCs w:val="24"/>
              </w:rPr>
              <w:t xml:space="preserve"> </w:t>
            </w:r>
            <w:r w:rsidRPr="0088404D">
              <w:rPr>
                <w:sz w:val="24"/>
                <w:szCs w:val="24"/>
              </w:rPr>
              <w:t>смысл</w:t>
            </w:r>
            <w:r w:rsidRPr="0088404D">
              <w:rPr>
                <w:spacing w:val="-9"/>
                <w:sz w:val="24"/>
                <w:szCs w:val="24"/>
              </w:rPr>
              <w:t xml:space="preserve"> </w:t>
            </w:r>
            <w:r w:rsidRPr="0088404D">
              <w:rPr>
                <w:sz w:val="24"/>
                <w:szCs w:val="24"/>
              </w:rPr>
              <w:t>термина</w:t>
            </w:r>
            <w:r w:rsidRPr="0088404D">
              <w:rPr>
                <w:spacing w:val="-9"/>
                <w:sz w:val="24"/>
                <w:szCs w:val="24"/>
              </w:rPr>
              <w:t xml:space="preserve"> </w:t>
            </w:r>
            <w:r w:rsidRPr="0088404D">
              <w:rPr>
                <w:sz w:val="24"/>
                <w:szCs w:val="24"/>
              </w:rPr>
              <w:t>«история»,</w:t>
            </w:r>
            <w:r w:rsidRPr="0088404D">
              <w:rPr>
                <w:spacing w:val="-67"/>
                <w:sz w:val="24"/>
                <w:szCs w:val="24"/>
              </w:rPr>
              <w:t xml:space="preserve"> </w:t>
            </w:r>
            <w:r w:rsidRPr="0088404D">
              <w:rPr>
                <w:sz w:val="24"/>
                <w:szCs w:val="24"/>
              </w:rPr>
              <w:t>понимать важность</w:t>
            </w:r>
            <w:r w:rsidRPr="0088404D">
              <w:rPr>
                <w:spacing w:val="1"/>
                <w:sz w:val="24"/>
                <w:szCs w:val="24"/>
              </w:rPr>
              <w:t xml:space="preserve"> </w:t>
            </w:r>
            <w:r w:rsidRPr="0088404D">
              <w:rPr>
                <w:sz w:val="24"/>
                <w:szCs w:val="24"/>
              </w:rPr>
              <w:t>изучения</w:t>
            </w:r>
            <w:r w:rsidRPr="0088404D">
              <w:rPr>
                <w:spacing w:val="1"/>
                <w:sz w:val="24"/>
                <w:szCs w:val="24"/>
              </w:rPr>
              <w:t xml:space="preserve"> </w:t>
            </w:r>
            <w:r w:rsidRPr="0088404D">
              <w:rPr>
                <w:sz w:val="24"/>
                <w:szCs w:val="24"/>
              </w:rPr>
              <w:t>истории.</w:t>
            </w:r>
            <w:r>
              <w:rPr>
                <w:sz w:val="24"/>
                <w:szCs w:val="24"/>
              </w:rPr>
              <w:t xml:space="preserve"> </w:t>
            </w:r>
            <w:r w:rsidRPr="0088404D">
              <w:rPr>
                <w:sz w:val="24"/>
                <w:szCs w:val="24"/>
              </w:rPr>
              <w:t>Понимать и объяснять, что такое</w:t>
            </w:r>
            <w:r w:rsidRPr="0088404D">
              <w:rPr>
                <w:spacing w:val="1"/>
                <w:sz w:val="24"/>
                <w:szCs w:val="24"/>
              </w:rPr>
              <w:t xml:space="preserve"> </w:t>
            </w:r>
            <w:r w:rsidRPr="0088404D">
              <w:rPr>
                <w:sz w:val="24"/>
                <w:szCs w:val="24"/>
              </w:rPr>
              <w:t>историческая</w:t>
            </w:r>
            <w:r w:rsidRPr="0088404D">
              <w:rPr>
                <w:spacing w:val="-4"/>
                <w:sz w:val="24"/>
                <w:szCs w:val="24"/>
              </w:rPr>
              <w:t xml:space="preserve"> </w:t>
            </w:r>
            <w:r w:rsidRPr="0088404D">
              <w:rPr>
                <w:sz w:val="24"/>
                <w:szCs w:val="24"/>
              </w:rPr>
              <w:t>память,</w:t>
            </w:r>
            <w:r w:rsidRPr="0088404D">
              <w:rPr>
                <w:spacing w:val="-3"/>
                <w:sz w:val="24"/>
                <w:szCs w:val="24"/>
              </w:rPr>
              <w:t xml:space="preserve"> </w:t>
            </w:r>
            <w:r w:rsidRPr="0088404D">
              <w:rPr>
                <w:sz w:val="24"/>
                <w:szCs w:val="24"/>
              </w:rPr>
              <w:t>как</w:t>
            </w:r>
            <w:r w:rsidRPr="0088404D">
              <w:rPr>
                <w:spacing w:val="-4"/>
                <w:sz w:val="24"/>
                <w:szCs w:val="24"/>
              </w:rPr>
              <w:t xml:space="preserve"> </w:t>
            </w:r>
            <w:r w:rsidRPr="0088404D">
              <w:rPr>
                <w:sz w:val="24"/>
                <w:szCs w:val="24"/>
              </w:rPr>
              <w:t>история</w:t>
            </w:r>
            <w:r w:rsidRPr="0088404D">
              <w:rPr>
                <w:spacing w:val="-67"/>
                <w:sz w:val="24"/>
                <w:szCs w:val="24"/>
              </w:rPr>
              <w:t xml:space="preserve"> </w:t>
            </w:r>
            <w:r w:rsidRPr="0088404D">
              <w:rPr>
                <w:sz w:val="24"/>
                <w:szCs w:val="24"/>
              </w:rPr>
              <w:t>каждой семьи связана с историей</w:t>
            </w:r>
            <w:r w:rsidRPr="0088404D">
              <w:rPr>
                <w:spacing w:val="1"/>
                <w:sz w:val="24"/>
                <w:szCs w:val="24"/>
              </w:rPr>
              <w:t xml:space="preserve"> </w:t>
            </w:r>
            <w:r w:rsidRPr="0088404D">
              <w:rPr>
                <w:sz w:val="24"/>
                <w:szCs w:val="24"/>
              </w:rPr>
              <w:t>страны.</w:t>
            </w:r>
          </w:p>
          <w:p w:rsidR="00137110" w:rsidRPr="0088404D" w:rsidRDefault="00137110" w:rsidP="00F20F37">
            <w:pPr>
              <w:pStyle w:val="TableParagraph"/>
              <w:tabs>
                <w:tab w:val="left" w:pos="11199"/>
                <w:tab w:val="left" w:pos="12333"/>
              </w:tabs>
              <w:spacing w:line="259" w:lineRule="auto"/>
              <w:rPr>
                <w:sz w:val="24"/>
                <w:szCs w:val="24"/>
              </w:rPr>
            </w:pPr>
            <w:r w:rsidRPr="0088404D">
              <w:rPr>
                <w:sz w:val="24"/>
                <w:szCs w:val="24"/>
              </w:rPr>
              <w:t>Работать с учебником,</w:t>
            </w:r>
            <w:r w:rsidRPr="0088404D">
              <w:rPr>
                <w:spacing w:val="1"/>
                <w:sz w:val="24"/>
                <w:szCs w:val="24"/>
              </w:rPr>
              <w:t xml:space="preserve"> </w:t>
            </w:r>
            <w:r w:rsidRPr="0088404D">
              <w:rPr>
                <w:sz w:val="24"/>
                <w:szCs w:val="24"/>
              </w:rPr>
              <w:t>выделять и определять</w:t>
            </w:r>
            <w:r w:rsidRPr="0088404D">
              <w:rPr>
                <w:spacing w:val="1"/>
                <w:sz w:val="24"/>
                <w:szCs w:val="24"/>
              </w:rPr>
              <w:t xml:space="preserve"> </w:t>
            </w:r>
            <w:r w:rsidRPr="0088404D">
              <w:rPr>
                <w:sz w:val="24"/>
                <w:szCs w:val="24"/>
              </w:rPr>
              <w:t>основные</w:t>
            </w:r>
            <w:r w:rsidRPr="0088404D">
              <w:rPr>
                <w:spacing w:val="-10"/>
                <w:sz w:val="24"/>
                <w:szCs w:val="24"/>
              </w:rPr>
              <w:t xml:space="preserve"> </w:t>
            </w:r>
            <w:r w:rsidRPr="0088404D">
              <w:rPr>
                <w:sz w:val="24"/>
                <w:szCs w:val="24"/>
              </w:rPr>
              <w:t>понятия,</w:t>
            </w:r>
            <w:r w:rsidRPr="0088404D">
              <w:rPr>
                <w:spacing w:val="-6"/>
                <w:sz w:val="24"/>
                <w:szCs w:val="24"/>
              </w:rPr>
              <w:t xml:space="preserve"> </w:t>
            </w:r>
            <w:r w:rsidRPr="0088404D">
              <w:rPr>
                <w:sz w:val="24"/>
                <w:szCs w:val="24"/>
              </w:rPr>
              <w:lastRenderedPageBreak/>
              <w:t>слушать</w:t>
            </w:r>
            <w:r>
              <w:rPr>
                <w:sz w:val="24"/>
                <w:szCs w:val="24"/>
              </w:rPr>
              <w:t xml:space="preserve"> </w:t>
            </w:r>
            <w:r w:rsidRPr="0088404D">
              <w:rPr>
                <w:sz w:val="24"/>
                <w:szCs w:val="24"/>
              </w:rPr>
              <w:t>и</w:t>
            </w:r>
            <w:r w:rsidRPr="0088404D">
              <w:rPr>
                <w:spacing w:val="-6"/>
                <w:sz w:val="24"/>
                <w:szCs w:val="24"/>
              </w:rPr>
              <w:t xml:space="preserve"> </w:t>
            </w:r>
            <w:r w:rsidRPr="0088404D">
              <w:rPr>
                <w:sz w:val="24"/>
                <w:szCs w:val="24"/>
              </w:rPr>
              <w:t>анализировать</w:t>
            </w:r>
            <w:r w:rsidRPr="0088404D">
              <w:rPr>
                <w:spacing w:val="-5"/>
                <w:sz w:val="24"/>
                <w:szCs w:val="24"/>
              </w:rPr>
              <w:t xml:space="preserve"> </w:t>
            </w:r>
            <w:r w:rsidRPr="0088404D">
              <w:rPr>
                <w:sz w:val="24"/>
                <w:szCs w:val="24"/>
              </w:rPr>
              <w:t>выступления одноклассников</w:t>
            </w:r>
          </w:p>
        </w:tc>
        <w:tc>
          <w:tcPr>
            <w:tcW w:w="1274" w:type="dxa"/>
          </w:tcPr>
          <w:p w:rsidR="00137110" w:rsidRPr="00356712" w:rsidRDefault="00137110" w:rsidP="00F20F37">
            <w:pPr>
              <w:tabs>
                <w:tab w:val="left" w:pos="11199"/>
                <w:tab w:val="left" w:pos="12333"/>
              </w:tabs>
              <w:autoSpaceDE w:val="0"/>
              <w:autoSpaceDN w:val="0"/>
              <w:rPr>
                <w:rFonts w:ascii="Times New Roman" w:hAnsi="Times New Roman"/>
                <w:color w:val="000000"/>
                <w:sz w:val="24"/>
                <w:szCs w:val="24"/>
                <w:lang w:val="ru-RU"/>
              </w:rPr>
            </w:pPr>
            <w:r w:rsidRPr="00356712">
              <w:rPr>
                <w:rFonts w:ascii="Times New Roman" w:hAnsi="Times New Roman"/>
                <w:color w:val="000000"/>
                <w:sz w:val="24"/>
                <w:szCs w:val="24"/>
                <w:lang w:val="ru-RU"/>
              </w:rPr>
              <w:lastRenderedPageBreak/>
              <w:t>31.01</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21</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Литература как язык культуры</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56712" w:rsidRDefault="00137110" w:rsidP="00F20F37">
            <w:pPr>
              <w:tabs>
                <w:tab w:val="left" w:pos="11199"/>
                <w:tab w:val="left" w:pos="12333"/>
              </w:tabs>
              <w:autoSpaceDE w:val="0"/>
              <w:autoSpaceDN w:val="0"/>
              <w:rPr>
                <w:rFonts w:ascii="Times New Roman" w:hAnsi="Times New Roman"/>
                <w:color w:val="000000"/>
                <w:sz w:val="24"/>
                <w:szCs w:val="24"/>
                <w:lang w:val="ru-RU"/>
              </w:rPr>
            </w:pPr>
            <w:r w:rsidRPr="00356712">
              <w:rPr>
                <w:rFonts w:ascii="Times New Roman" w:hAnsi="Times New Roman"/>
                <w:color w:val="000000"/>
                <w:sz w:val="24"/>
                <w:szCs w:val="24"/>
                <w:lang w:val="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r>
              <w:rPr>
                <w:rFonts w:ascii="Times New Roman" w:hAnsi="Times New Roman"/>
                <w:color w:val="000000"/>
                <w:sz w:val="24"/>
                <w:szCs w:val="24"/>
                <w:lang w:val="ru-RU"/>
              </w:rPr>
              <w:t>.</w:t>
            </w:r>
          </w:p>
        </w:tc>
        <w:tc>
          <w:tcPr>
            <w:tcW w:w="3990" w:type="dxa"/>
          </w:tcPr>
          <w:p w:rsidR="00137110" w:rsidRPr="0088404D" w:rsidRDefault="00137110" w:rsidP="00F20F37">
            <w:pPr>
              <w:pStyle w:val="TableParagraph"/>
              <w:tabs>
                <w:tab w:val="left" w:pos="11199"/>
                <w:tab w:val="left" w:pos="12333"/>
              </w:tabs>
              <w:spacing w:line="256" w:lineRule="auto"/>
              <w:rPr>
                <w:sz w:val="24"/>
                <w:szCs w:val="24"/>
              </w:rPr>
            </w:pPr>
            <w:r w:rsidRPr="0088404D">
              <w:rPr>
                <w:sz w:val="24"/>
                <w:szCs w:val="24"/>
              </w:rPr>
              <w:t>Понимать</w:t>
            </w:r>
            <w:r w:rsidRPr="0088404D">
              <w:rPr>
                <w:spacing w:val="-11"/>
                <w:sz w:val="24"/>
                <w:szCs w:val="24"/>
              </w:rPr>
              <w:t xml:space="preserve"> </w:t>
            </w:r>
            <w:r w:rsidRPr="0088404D">
              <w:rPr>
                <w:sz w:val="24"/>
                <w:szCs w:val="24"/>
              </w:rPr>
              <w:t>особенности</w:t>
            </w:r>
            <w:r w:rsidRPr="0088404D">
              <w:rPr>
                <w:spacing w:val="-10"/>
                <w:sz w:val="24"/>
                <w:szCs w:val="24"/>
              </w:rPr>
              <w:t xml:space="preserve"> </w:t>
            </w:r>
            <w:r w:rsidRPr="0088404D">
              <w:rPr>
                <w:sz w:val="24"/>
                <w:szCs w:val="24"/>
              </w:rPr>
              <w:t>литературы,</w:t>
            </w:r>
            <w:r w:rsidRPr="0088404D">
              <w:rPr>
                <w:spacing w:val="-67"/>
                <w:sz w:val="24"/>
                <w:szCs w:val="24"/>
              </w:rPr>
              <w:t xml:space="preserve"> </w:t>
            </w:r>
            <w:r w:rsidRPr="0088404D">
              <w:rPr>
                <w:sz w:val="24"/>
                <w:szCs w:val="24"/>
              </w:rPr>
              <w:t>её</w:t>
            </w:r>
            <w:r w:rsidRPr="0088404D">
              <w:rPr>
                <w:spacing w:val="-3"/>
                <w:sz w:val="24"/>
                <w:szCs w:val="24"/>
              </w:rPr>
              <w:t xml:space="preserve"> </w:t>
            </w:r>
            <w:r w:rsidRPr="0088404D">
              <w:rPr>
                <w:sz w:val="24"/>
                <w:szCs w:val="24"/>
              </w:rPr>
              <w:t>отличия</w:t>
            </w:r>
            <w:r w:rsidRPr="0088404D">
              <w:rPr>
                <w:spacing w:val="1"/>
                <w:sz w:val="24"/>
                <w:szCs w:val="24"/>
              </w:rPr>
              <w:t xml:space="preserve"> </w:t>
            </w:r>
            <w:r w:rsidRPr="0088404D">
              <w:rPr>
                <w:sz w:val="24"/>
                <w:szCs w:val="24"/>
              </w:rPr>
              <w:t>от других</w:t>
            </w:r>
            <w:r w:rsidRPr="0088404D">
              <w:rPr>
                <w:spacing w:val="-4"/>
                <w:sz w:val="24"/>
                <w:szCs w:val="24"/>
              </w:rPr>
              <w:t xml:space="preserve"> </w:t>
            </w:r>
            <w:r w:rsidRPr="0088404D">
              <w:rPr>
                <w:sz w:val="24"/>
                <w:szCs w:val="24"/>
              </w:rPr>
              <w:t>видов</w:t>
            </w:r>
          </w:p>
          <w:p w:rsidR="00137110" w:rsidRPr="0088404D" w:rsidRDefault="00F20F37" w:rsidP="00F20F37">
            <w:pPr>
              <w:pStyle w:val="TableParagraph"/>
              <w:tabs>
                <w:tab w:val="left" w:pos="11199"/>
                <w:tab w:val="left" w:pos="12333"/>
              </w:tabs>
              <w:rPr>
                <w:sz w:val="24"/>
                <w:szCs w:val="24"/>
              </w:rPr>
            </w:pPr>
            <w:r w:rsidRPr="0088404D">
              <w:rPr>
                <w:sz w:val="24"/>
                <w:szCs w:val="24"/>
              </w:rPr>
              <w:t>Х</w:t>
            </w:r>
            <w:r w:rsidR="00137110" w:rsidRPr="0088404D">
              <w:rPr>
                <w:sz w:val="24"/>
                <w:szCs w:val="24"/>
              </w:rPr>
              <w:t>удожественного</w:t>
            </w:r>
            <w:r>
              <w:rPr>
                <w:sz w:val="24"/>
                <w:szCs w:val="24"/>
              </w:rPr>
              <w:t xml:space="preserve"> </w:t>
            </w:r>
            <w:r w:rsidR="00137110" w:rsidRPr="0088404D">
              <w:rPr>
                <w:spacing w:val="-12"/>
                <w:sz w:val="24"/>
                <w:szCs w:val="24"/>
              </w:rPr>
              <w:t xml:space="preserve"> </w:t>
            </w:r>
            <w:r w:rsidR="00137110" w:rsidRPr="0088404D">
              <w:rPr>
                <w:sz w:val="24"/>
                <w:szCs w:val="24"/>
              </w:rPr>
              <w:t>творчества.</w:t>
            </w:r>
          </w:p>
          <w:p w:rsidR="00137110" w:rsidRPr="0088404D" w:rsidRDefault="00137110" w:rsidP="00F20F37">
            <w:pPr>
              <w:pStyle w:val="TableParagraph"/>
              <w:tabs>
                <w:tab w:val="left" w:pos="11199"/>
                <w:tab w:val="left" w:pos="12333"/>
              </w:tabs>
              <w:spacing w:before="22" w:line="259" w:lineRule="auto"/>
              <w:ind w:right="148"/>
              <w:rPr>
                <w:sz w:val="24"/>
                <w:szCs w:val="24"/>
              </w:rPr>
            </w:pPr>
            <w:r w:rsidRPr="0088404D">
              <w:rPr>
                <w:sz w:val="24"/>
                <w:szCs w:val="24"/>
              </w:rPr>
              <w:t>Объяснять средства выражения</w:t>
            </w:r>
            <w:r w:rsidRPr="0088404D">
              <w:rPr>
                <w:spacing w:val="1"/>
                <w:sz w:val="24"/>
                <w:szCs w:val="24"/>
              </w:rPr>
              <w:t xml:space="preserve"> </w:t>
            </w:r>
            <w:r w:rsidRPr="0088404D">
              <w:rPr>
                <w:sz w:val="24"/>
                <w:szCs w:val="24"/>
              </w:rPr>
              <w:t>духовного</w:t>
            </w:r>
            <w:r w:rsidRPr="0088404D">
              <w:rPr>
                <w:spacing w:val="-9"/>
                <w:sz w:val="24"/>
                <w:szCs w:val="24"/>
              </w:rPr>
              <w:t xml:space="preserve"> </w:t>
            </w:r>
            <w:r w:rsidRPr="0088404D">
              <w:rPr>
                <w:sz w:val="24"/>
                <w:szCs w:val="24"/>
              </w:rPr>
              <w:t>мира</w:t>
            </w:r>
            <w:r w:rsidRPr="0088404D">
              <w:rPr>
                <w:spacing w:val="-6"/>
                <w:sz w:val="24"/>
                <w:szCs w:val="24"/>
              </w:rPr>
              <w:t xml:space="preserve"> </w:t>
            </w:r>
            <w:r w:rsidRPr="0088404D">
              <w:rPr>
                <w:sz w:val="24"/>
                <w:szCs w:val="24"/>
              </w:rPr>
              <w:t>человека,</w:t>
            </w:r>
            <w:r w:rsidRPr="0088404D">
              <w:rPr>
                <w:spacing w:val="-3"/>
                <w:sz w:val="24"/>
                <w:szCs w:val="24"/>
              </w:rPr>
              <w:t xml:space="preserve"> </w:t>
            </w:r>
            <w:r w:rsidRPr="0088404D">
              <w:rPr>
                <w:sz w:val="24"/>
                <w:szCs w:val="24"/>
              </w:rPr>
              <w:t>его</w:t>
            </w:r>
            <w:r w:rsidRPr="0088404D">
              <w:rPr>
                <w:spacing w:val="-8"/>
                <w:sz w:val="24"/>
                <w:szCs w:val="24"/>
              </w:rPr>
              <w:t xml:space="preserve"> </w:t>
            </w:r>
            <w:r w:rsidRPr="0088404D">
              <w:rPr>
                <w:sz w:val="24"/>
                <w:szCs w:val="24"/>
              </w:rPr>
              <w:t>морали</w:t>
            </w:r>
            <w:r w:rsidRPr="0088404D">
              <w:rPr>
                <w:spacing w:val="-67"/>
                <w:sz w:val="24"/>
                <w:szCs w:val="24"/>
              </w:rPr>
              <w:t xml:space="preserve"> </w:t>
            </w:r>
            <w:r w:rsidRPr="0088404D">
              <w:rPr>
                <w:sz w:val="24"/>
                <w:szCs w:val="24"/>
              </w:rPr>
              <w:t>и нравственности в произведениях</w:t>
            </w:r>
            <w:r w:rsidRPr="0088404D">
              <w:rPr>
                <w:spacing w:val="1"/>
                <w:sz w:val="24"/>
                <w:szCs w:val="24"/>
              </w:rPr>
              <w:t xml:space="preserve"> </w:t>
            </w:r>
            <w:r w:rsidRPr="0088404D">
              <w:rPr>
                <w:sz w:val="24"/>
                <w:szCs w:val="24"/>
              </w:rPr>
              <w:t>литературы.</w:t>
            </w:r>
          </w:p>
          <w:p w:rsidR="00137110" w:rsidRPr="0088404D" w:rsidRDefault="00137110" w:rsidP="00F20F37">
            <w:pPr>
              <w:pStyle w:val="TableParagraph"/>
              <w:tabs>
                <w:tab w:val="left" w:pos="11199"/>
                <w:tab w:val="left" w:pos="12333"/>
              </w:tabs>
              <w:spacing w:line="256" w:lineRule="auto"/>
              <w:ind w:right="-147"/>
              <w:rPr>
                <w:sz w:val="24"/>
                <w:szCs w:val="24"/>
              </w:rPr>
            </w:pPr>
            <w:r w:rsidRPr="0088404D">
              <w:rPr>
                <w:sz w:val="24"/>
                <w:szCs w:val="24"/>
              </w:rPr>
              <w:t>Слушать</w:t>
            </w:r>
            <w:r w:rsidRPr="0088404D">
              <w:rPr>
                <w:spacing w:val="-10"/>
                <w:sz w:val="24"/>
                <w:szCs w:val="24"/>
              </w:rPr>
              <w:t xml:space="preserve"> </w:t>
            </w:r>
            <w:r w:rsidRPr="0088404D">
              <w:rPr>
                <w:sz w:val="24"/>
                <w:szCs w:val="24"/>
              </w:rPr>
              <w:t>объяснения</w:t>
            </w:r>
            <w:r w:rsidRPr="0088404D">
              <w:rPr>
                <w:spacing w:val="-5"/>
                <w:sz w:val="24"/>
                <w:szCs w:val="24"/>
              </w:rPr>
              <w:t xml:space="preserve"> </w:t>
            </w:r>
            <w:r w:rsidR="00F20F37">
              <w:rPr>
                <w:spacing w:val="-5"/>
                <w:sz w:val="24"/>
                <w:szCs w:val="24"/>
              </w:rPr>
              <w:t xml:space="preserve"> </w:t>
            </w:r>
            <w:r w:rsidRPr="0088404D">
              <w:rPr>
                <w:sz w:val="24"/>
                <w:szCs w:val="24"/>
              </w:rPr>
              <w:t>учителя,</w:t>
            </w:r>
            <w:r w:rsidRPr="0088404D">
              <w:rPr>
                <w:spacing w:val="-67"/>
                <w:sz w:val="24"/>
                <w:szCs w:val="24"/>
              </w:rPr>
              <w:t xml:space="preserve"> </w:t>
            </w:r>
            <w:r w:rsidRPr="0088404D">
              <w:rPr>
                <w:sz w:val="24"/>
                <w:szCs w:val="24"/>
              </w:rPr>
              <w:t>работать с художественной</w:t>
            </w:r>
            <w:r w:rsidRPr="0088404D">
              <w:rPr>
                <w:spacing w:val="1"/>
                <w:sz w:val="24"/>
                <w:szCs w:val="24"/>
              </w:rPr>
              <w:t xml:space="preserve"> </w:t>
            </w:r>
            <w:r w:rsidRPr="0088404D">
              <w:rPr>
                <w:sz w:val="24"/>
                <w:szCs w:val="24"/>
              </w:rPr>
              <w:t>литературой,</w:t>
            </w:r>
            <w:r w:rsidRPr="0088404D">
              <w:rPr>
                <w:spacing w:val="1"/>
                <w:sz w:val="24"/>
                <w:szCs w:val="24"/>
              </w:rPr>
              <w:t xml:space="preserve"> </w:t>
            </w:r>
            <w:r w:rsidRPr="0088404D">
              <w:rPr>
                <w:sz w:val="24"/>
                <w:szCs w:val="24"/>
              </w:rPr>
              <w:t>изучать</w:t>
            </w:r>
            <w:r>
              <w:rPr>
                <w:sz w:val="24"/>
                <w:szCs w:val="24"/>
              </w:rPr>
              <w:t xml:space="preserve"> </w:t>
            </w:r>
            <w:r w:rsidRPr="0088404D">
              <w:rPr>
                <w:sz w:val="24"/>
                <w:szCs w:val="24"/>
              </w:rPr>
              <w:t>и</w:t>
            </w:r>
            <w:r w:rsidRPr="0088404D">
              <w:rPr>
                <w:spacing w:val="-4"/>
                <w:sz w:val="24"/>
                <w:szCs w:val="24"/>
              </w:rPr>
              <w:t xml:space="preserve"> </w:t>
            </w:r>
            <w:r w:rsidRPr="0088404D">
              <w:rPr>
                <w:sz w:val="24"/>
                <w:szCs w:val="24"/>
              </w:rPr>
              <w:t>анализировать</w:t>
            </w:r>
            <w:r w:rsidRPr="0088404D">
              <w:rPr>
                <w:spacing w:val="-3"/>
                <w:sz w:val="24"/>
                <w:szCs w:val="24"/>
              </w:rPr>
              <w:t xml:space="preserve"> </w:t>
            </w:r>
            <w:r w:rsidRPr="0088404D">
              <w:rPr>
                <w:sz w:val="24"/>
                <w:szCs w:val="24"/>
              </w:rPr>
              <w:t>источники</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07.02</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22</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Взаимовлияние культур</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56712" w:rsidRDefault="00137110" w:rsidP="00F20F37">
            <w:pPr>
              <w:tabs>
                <w:tab w:val="left" w:pos="11199"/>
                <w:tab w:val="left" w:pos="12333"/>
              </w:tabs>
              <w:autoSpaceDE w:val="0"/>
              <w:autoSpaceDN w:val="0"/>
              <w:rPr>
                <w:rFonts w:ascii="Times New Roman" w:hAnsi="Times New Roman"/>
                <w:color w:val="000000"/>
                <w:sz w:val="24"/>
                <w:szCs w:val="24"/>
                <w:lang w:val="ru-RU"/>
              </w:rPr>
            </w:pPr>
            <w:r w:rsidRPr="00356712">
              <w:rPr>
                <w:rFonts w:ascii="Times New Roman" w:hAnsi="Times New Roman"/>
                <w:color w:val="000000"/>
                <w:sz w:val="24"/>
                <w:szCs w:val="24"/>
                <w:lang w:val="ru-RU"/>
              </w:rPr>
              <w:t xml:space="preserve">Взаимодействие культур. </w:t>
            </w:r>
            <w:proofErr w:type="spellStart"/>
            <w:r w:rsidRPr="00356712">
              <w:rPr>
                <w:rFonts w:ascii="Times New Roman" w:hAnsi="Times New Roman"/>
                <w:color w:val="000000"/>
                <w:sz w:val="24"/>
                <w:szCs w:val="24"/>
                <w:lang w:val="ru-RU"/>
              </w:rPr>
              <w:t>Межпоколенная</w:t>
            </w:r>
            <w:proofErr w:type="spellEnd"/>
            <w:r w:rsidRPr="00356712">
              <w:rPr>
                <w:rFonts w:ascii="Times New Roman" w:hAnsi="Times New Roman"/>
                <w:color w:val="000000"/>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tc>
        <w:tc>
          <w:tcPr>
            <w:tcW w:w="3990" w:type="dxa"/>
          </w:tcPr>
          <w:p w:rsidR="00137110" w:rsidRPr="0088404D" w:rsidRDefault="00137110" w:rsidP="00F20F37">
            <w:pPr>
              <w:pStyle w:val="TableParagraph"/>
              <w:tabs>
                <w:tab w:val="left" w:pos="11199"/>
                <w:tab w:val="left" w:pos="12333"/>
              </w:tabs>
              <w:spacing w:line="264" w:lineRule="auto"/>
              <w:ind w:right="162"/>
              <w:rPr>
                <w:sz w:val="24"/>
                <w:szCs w:val="24"/>
              </w:rPr>
            </w:pPr>
            <w:r w:rsidRPr="0088404D">
              <w:rPr>
                <w:sz w:val="24"/>
                <w:szCs w:val="24"/>
              </w:rPr>
              <w:t>Иметь представление о значении</w:t>
            </w:r>
            <w:r w:rsidRPr="0088404D">
              <w:rPr>
                <w:spacing w:val="1"/>
                <w:sz w:val="24"/>
                <w:szCs w:val="24"/>
              </w:rPr>
              <w:t xml:space="preserve"> </w:t>
            </w:r>
            <w:r w:rsidRPr="0088404D">
              <w:rPr>
                <w:sz w:val="24"/>
                <w:szCs w:val="24"/>
              </w:rPr>
              <w:t>терминов</w:t>
            </w:r>
            <w:r w:rsidRPr="0088404D">
              <w:rPr>
                <w:spacing w:val="-12"/>
                <w:sz w:val="24"/>
                <w:szCs w:val="24"/>
              </w:rPr>
              <w:t xml:space="preserve"> </w:t>
            </w:r>
            <w:r w:rsidRPr="0088404D">
              <w:rPr>
                <w:sz w:val="24"/>
                <w:szCs w:val="24"/>
              </w:rPr>
              <w:t>«взаимодействие</w:t>
            </w:r>
            <w:r w:rsidRPr="0088404D">
              <w:rPr>
                <w:spacing w:val="-11"/>
                <w:sz w:val="24"/>
                <w:szCs w:val="24"/>
              </w:rPr>
              <w:t xml:space="preserve"> </w:t>
            </w:r>
            <w:r w:rsidRPr="0088404D">
              <w:rPr>
                <w:sz w:val="24"/>
                <w:szCs w:val="24"/>
              </w:rPr>
              <w:t>культур»,</w:t>
            </w:r>
            <w:r>
              <w:rPr>
                <w:sz w:val="24"/>
                <w:szCs w:val="24"/>
              </w:rPr>
              <w:t xml:space="preserve"> </w:t>
            </w:r>
            <w:r w:rsidRPr="0088404D">
              <w:rPr>
                <w:sz w:val="24"/>
                <w:szCs w:val="24"/>
              </w:rPr>
              <w:t>«культурный</w:t>
            </w:r>
            <w:r w:rsidRPr="0088404D">
              <w:rPr>
                <w:spacing w:val="-4"/>
                <w:sz w:val="24"/>
                <w:szCs w:val="24"/>
              </w:rPr>
              <w:t xml:space="preserve"> </w:t>
            </w:r>
            <w:r w:rsidRPr="0088404D">
              <w:rPr>
                <w:sz w:val="24"/>
                <w:szCs w:val="24"/>
              </w:rPr>
              <w:t>обмен».</w:t>
            </w:r>
            <w:r>
              <w:rPr>
                <w:sz w:val="24"/>
                <w:szCs w:val="24"/>
              </w:rPr>
              <w:t xml:space="preserve"> </w:t>
            </w:r>
            <w:r w:rsidRPr="0088404D">
              <w:rPr>
                <w:sz w:val="24"/>
                <w:szCs w:val="24"/>
              </w:rPr>
              <w:t>Понимать и объяснять</w:t>
            </w:r>
            <w:r w:rsidRPr="0088404D">
              <w:rPr>
                <w:spacing w:val="2"/>
                <w:sz w:val="24"/>
                <w:szCs w:val="24"/>
              </w:rPr>
              <w:t xml:space="preserve"> </w:t>
            </w:r>
            <w:r w:rsidRPr="0088404D">
              <w:rPr>
                <w:sz w:val="24"/>
                <w:szCs w:val="24"/>
              </w:rPr>
              <w:t>важность</w:t>
            </w:r>
            <w:r w:rsidRPr="0088404D">
              <w:rPr>
                <w:spacing w:val="1"/>
                <w:sz w:val="24"/>
                <w:szCs w:val="24"/>
              </w:rPr>
              <w:t xml:space="preserve"> </w:t>
            </w:r>
            <w:r w:rsidRPr="0088404D">
              <w:rPr>
                <w:sz w:val="24"/>
                <w:szCs w:val="24"/>
              </w:rPr>
              <w:t>сохранения культурного наследия.</w:t>
            </w:r>
            <w:r w:rsidRPr="0088404D">
              <w:rPr>
                <w:spacing w:val="1"/>
                <w:sz w:val="24"/>
                <w:szCs w:val="24"/>
              </w:rPr>
              <w:t xml:space="preserve"> </w:t>
            </w:r>
            <w:r w:rsidRPr="0088404D">
              <w:rPr>
                <w:sz w:val="24"/>
                <w:szCs w:val="24"/>
              </w:rPr>
              <w:t>Слушать</w:t>
            </w:r>
            <w:r w:rsidRPr="0088404D">
              <w:rPr>
                <w:spacing w:val="-1"/>
                <w:sz w:val="24"/>
                <w:szCs w:val="24"/>
              </w:rPr>
              <w:t xml:space="preserve"> </w:t>
            </w:r>
            <w:r w:rsidRPr="0088404D">
              <w:rPr>
                <w:sz w:val="24"/>
                <w:szCs w:val="24"/>
              </w:rPr>
              <w:t>объяснения</w:t>
            </w:r>
            <w:r w:rsidRPr="0088404D">
              <w:rPr>
                <w:spacing w:val="7"/>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понимать и разграничивать понятия,</w:t>
            </w:r>
            <w:r w:rsidRPr="0088404D">
              <w:rPr>
                <w:spacing w:val="-68"/>
                <w:sz w:val="24"/>
                <w:szCs w:val="24"/>
              </w:rPr>
              <w:t xml:space="preserve"> </w:t>
            </w:r>
            <w:r w:rsidRPr="0088404D">
              <w:rPr>
                <w:sz w:val="24"/>
                <w:szCs w:val="24"/>
              </w:rPr>
              <w:t>отбирать</w:t>
            </w:r>
            <w:r w:rsidRPr="0088404D">
              <w:rPr>
                <w:spacing w:val="-1"/>
                <w:sz w:val="24"/>
                <w:szCs w:val="24"/>
              </w:rPr>
              <w:t xml:space="preserve"> </w:t>
            </w:r>
            <w:r w:rsidRPr="0088404D">
              <w:rPr>
                <w:sz w:val="24"/>
                <w:szCs w:val="24"/>
              </w:rPr>
              <w:t>и сравнивать материал</w:t>
            </w:r>
            <w:r w:rsidR="00F20F37">
              <w:rPr>
                <w:sz w:val="24"/>
                <w:szCs w:val="24"/>
              </w:rPr>
              <w:t xml:space="preserve"> </w:t>
            </w:r>
            <w:r w:rsidRPr="0088404D">
              <w:rPr>
                <w:sz w:val="24"/>
                <w:szCs w:val="24"/>
              </w:rPr>
              <w:t>по</w:t>
            </w:r>
            <w:r w:rsidRPr="0088404D">
              <w:rPr>
                <w:spacing w:val="-6"/>
                <w:sz w:val="24"/>
                <w:szCs w:val="24"/>
              </w:rPr>
              <w:t xml:space="preserve"> </w:t>
            </w:r>
            <w:r w:rsidRPr="0088404D">
              <w:rPr>
                <w:sz w:val="24"/>
                <w:szCs w:val="24"/>
              </w:rPr>
              <w:t>нескольким</w:t>
            </w:r>
            <w:r w:rsidRPr="0088404D">
              <w:rPr>
                <w:spacing w:val="-1"/>
                <w:sz w:val="24"/>
                <w:szCs w:val="24"/>
              </w:rPr>
              <w:t xml:space="preserve"> </w:t>
            </w:r>
            <w:r w:rsidRPr="0088404D">
              <w:rPr>
                <w:sz w:val="24"/>
                <w:szCs w:val="24"/>
              </w:rPr>
              <w:t>источникам</w:t>
            </w:r>
          </w:p>
        </w:tc>
        <w:tc>
          <w:tcPr>
            <w:tcW w:w="1274" w:type="dxa"/>
          </w:tcPr>
          <w:p w:rsidR="00137110" w:rsidRPr="00356712" w:rsidRDefault="00137110" w:rsidP="00F20F37">
            <w:pPr>
              <w:tabs>
                <w:tab w:val="left" w:pos="11199"/>
                <w:tab w:val="left" w:pos="12333"/>
              </w:tabs>
              <w:autoSpaceDE w:val="0"/>
              <w:autoSpaceDN w:val="0"/>
              <w:rPr>
                <w:rFonts w:ascii="Times New Roman" w:hAnsi="Times New Roman"/>
                <w:color w:val="000000"/>
                <w:sz w:val="24"/>
                <w:szCs w:val="24"/>
                <w:lang w:val="ru-RU"/>
              </w:rPr>
            </w:pPr>
            <w:r w:rsidRPr="00356712">
              <w:rPr>
                <w:rFonts w:ascii="Times New Roman" w:hAnsi="Times New Roman"/>
                <w:color w:val="000000"/>
                <w:sz w:val="24"/>
                <w:szCs w:val="24"/>
                <w:lang w:val="ru-RU"/>
              </w:rPr>
              <w:t>14.02</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23</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Духовно-нравственные ценности российского народа</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56712" w:rsidRDefault="00137110" w:rsidP="00F20F37">
            <w:pPr>
              <w:tabs>
                <w:tab w:val="left" w:pos="11199"/>
                <w:tab w:val="left" w:pos="12333"/>
              </w:tabs>
              <w:autoSpaceDE w:val="0"/>
              <w:autoSpaceDN w:val="0"/>
              <w:rPr>
                <w:rFonts w:ascii="Times New Roman" w:hAnsi="Times New Roman"/>
                <w:color w:val="000000"/>
                <w:sz w:val="24"/>
                <w:szCs w:val="24"/>
                <w:lang w:val="ru-RU"/>
              </w:rPr>
            </w:pPr>
            <w:r w:rsidRPr="00356712">
              <w:rPr>
                <w:rFonts w:ascii="Times New Roman" w:hAnsi="Times New Roman"/>
                <w:color w:val="000000"/>
                <w:sz w:val="24"/>
                <w:szCs w:val="24"/>
                <w:lang w:val="ru-RU"/>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w:t>
            </w:r>
            <w:r>
              <w:rPr>
                <w:rFonts w:ascii="Times New Roman" w:hAnsi="Times New Roman"/>
                <w:color w:val="000000"/>
                <w:sz w:val="24"/>
                <w:szCs w:val="24"/>
                <w:lang w:val="ru-RU"/>
              </w:rPr>
              <w:t xml:space="preserve"> </w:t>
            </w:r>
            <w:r w:rsidRPr="00356712">
              <w:rPr>
                <w:rFonts w:ascii="Times New Roman" w:hAnsi="Times New Roman"/>
                <w:color w:val="000000"/>
                <w:sz w:val="24"/>
                <w:szCs w:val="24"/>
                <w:lang w:val="ru-RU"/>
              </w:rPr>
              <w:t xml:space="preserve">духовного над материальным, гуманизм, милосердие, справедливость, коллективизм, взаимопомощь, историческая память и преемственность поколений, </w:t>
            </w:r>
            <w:r w:rsidRPr="00356712">
              <w:rPr>
                <w:rFonts w:ascii="Times New Roman" w:hAnsi="Times New Roman"/>
                <w:color w:val="000000"/>
                <w:sz w:val="24"/>
                <w:szCs w:val="24"/>
                <w:lang w:val="ru-RU"/>
              </w:rPr>
              <w:lastRenderedPageBreak/>
              <w:t>единство народов Росси</w:t>
            </w:r>
            <w:r>
              <w:rPr>
                <w:rFonts w:ascii="Times New Roman" w:hAnsi="Times New Roman"/>
                <w:color w:val="000000"/>
                <w:sz w:val="24"/>
                <w:szCs w:val="24"/>
                <w:lang w:val="ru-RU"/>
              </w:rPr>
              <w:t>и.</w:t>
            </w:r>
          </w:p>
        </w:tc>
        <w:tc>
          <w:tcPr>
            <w:tcW w:w="3990" w:type="dxa"/>
          </w:tcPr>
          <w:p w:rsidR="00137110" w:rsidRPr="0088404D" w:rsidRDefault="00137110" w:rsidP="00F20F37">
            <w:pPr>
              <w:pStyle w:val="TableParagraph"/>
              <w:tabs>
                <w:tab w:val="left" w:pos="11199"/>
                <w:tab w:val="left" w:pos="12333"/>
              </w:tabs>
              <w:spacing w:line="256" w:lineRule="auto"/>
              <w:ind w:right="228"/>
              <w:rPr>
                <w:sz w:val="24"/>
                <w:szCs w:val="24"/>
              </w:rPr>
            </w:pPr>
            <w:r w:rsidRPr="0088404D">
              <w:rPr>
                <w:sz w:val="24"/>
                <w:szCs w:val="24"/>
              </w:rPr>
              <w:lastRenderedPageBreak/>
              <w:t>Уметь</w:t>
            </w:r>
            <w:r w:rsidRPr="0088404D">
              <w:rPr>
                <w:spacing w:val="-4"/>
                <w:sz w:val="24"/>
                <w:szCs w:val="24"/>
              </w:rPr>
              <w:t xml:space="preserve"> </w:t>
            </w:r>
            <w:r w:rsidRPr="0088404D">
              <w:rPr>
                <w:sz w:val="24"/>
                <w:szCs w:val="24"/>
              </w:rPr>
              <w:t>объяснять</w:t>
            </w:r>
            <w:r w:rsidRPr="0088404D">
              <w:rPr>
                <w:spacing w:val="-10"/>
                <w:sz w:val="24"/>
                <w:szCs w:val="24"/>
              </w:rPr>
              <w:t xml:space="preserve"> </w:t>
            </w:r>
            <w:r w:rsidRPr="0088404D">
              <w:rPr>
                <w:sz w:val="24"/>
                <w:szCs w:val="24"/>
              </w:rPr>
              <w:t>значение</w:t>
            </w:r>
            <w:r w:rsidRPr="0088404D">
              <w:rPr>
                <w:spacing w:val="-6"/>
                <w:sz w:val="24"/>
                <w:szCs w:val="24"/>
              </w:rPr>
              <w:t xml:space="preserve"> </w:t>
            </w:r>
            <w:r w:rsidRPr="0088404D">
              <w:rPr>
                <w:sz w:val="24"/>
                <w:szCs w:val="24"/>
              </w:rPr>
              <w:t>основных</w:t>
            </w:r>
            <w:r w:rsidRPr="0088404D">
              <w:rPr>
                <w:spacing w:val="-67"/>
                <w:sz w:val="24"/>
                <w:szCs w:val="24"/>
              </w:rPr>
              <w:t xml:space="preserve"> </w:t>
            </w:r>
            <w:r w:rsidRPr="0088404D">
              <w:rPr>
                <w:sz w:val="24"/>
                <w:szCs w:val="24"/>
              </w:rPr>
              <w:t>понятий, отражающих духовно-</w:t>
            </w:r>
            <w:r w:rsidRPr="0088404D">
              <w:rPr>
                <w:spacing w:val="1"/>
                <w:sz w:val="24"/>
                <w:szCs w:val="24"/>
              </w:rPr>
              <w:t xml:space="preserve"> </w:t>
            </w:r>
            <w:r w:rsidRPr="0088404D">
              <w:rPr>
                <w:sz w:val="24"/>
                <w:szCs w:val="24"/>
              </w:rPr>
              <w:t>нравственные</w:t>
            </w:r>
            <w:r w:rsidRPr="0088404D">
              <w:rPr>
                <w:spacing w:val="-2"/>
                <w:sz w:val="24"/>
                <w:szCs w:val="24"/>
              </w:rPr>
              <w:t xml:space="preserve"> </w:t>
            </w:r>
            <w:r w:rsidRPr="0088404D">
              <w:rPr>
                <w:sz w:val="24"/>
                <w:szCs w:val="24"/>
              </w:rPr>
              <w:t>ценности.</w:t>
            </w:r>
            <w:r>
              <w:rPr>
                <w:sz w:val="24"/>
                <w:szCs w:val="24"/>
              </w:rPr>
              <w:t xml:space="preserve"> </w:t>
            </w:r>
            <w:r w:rsidRPr="0088404D">
              <w:rPr>
                <w:sz w:val="24"/>
                <w:szCs w:val="24"/>
              </w:rPr>
              <w:t>Осознавать</w:t>
            </w:r>
            <w:r w:rsidRPr="0088404D">
              <w:rPr>
                <w:spacing w:val="-2"/>
                <w:sz w:val="24"/>
                <w:szCs w:val="24"/>
              </w:rPr>
              <w:t xml:space="preserve"> </w:t>
            </w:r>
            <w:r w:rsidRPr="0088404D">
              <w:rPr>
                <w:sz w:val="24"/>
                <w:szCs w:val="24"/>
              </w:rPr>
              <w:t>их</w:t>
            </w:r>
            <w:r w:rsidRPr="0088404D">
              <w:rPr>
                <w:spacing w:val="-6"/>
                <w:sz w:val="24"/>
                <w:szCs w:val="24"/>
              </w:rPr>
              <w:t xml:space="preserve"> </w:t>
            </w:r>
            <w:r w:rsidRPr="0088404D">
              <w:rPr>
                <w:sz w:val="24"/>
                <w:szCs w:val="24"/>
              </w:rPr>
              <w:t>и</w:t>
            </w:r>
            <w:r w:rsidRPr="0088404D">
              <w:rPr>
                <w:spacing w:val="-1"/>
                <w:sz w:val="24"/>
                <w:szCs w:val="24"/>
              </w:rPr>
              <w:t xml:space="preserve"> </w:t>
            </w:r>
            <w:r w:rsidRPr="0088404D">
              <w:rPr>
                <w:sz w:val="24"/>
                <w:szCs w:val="24"/>
              </w:rPr>
              <w:t>защищать</w:t>
            </w:r>
            <w:r>
              <w:rPr>
                <w:sz w:val="24"/>
                <w:szCs w:val="24"/>
              </w:rPr>
              <w:t xml:space="preserve"> </w:t>
            </w:r>
            <w:r w:rsidRPr="0088404D">
              <w:rPr>
                <w:sz w:val="24"/>
                <w:szCs w:val="24"/>
              </w:rPr>
              <w:t>в</w:t>
            </w:r>
            <w:r w:rsidRPr="0088404D">
              <w:rPr>
                <w:spacing w:val="-10"/>
                <w:sz w:val="24"/>
                <w:szCs w:val="24"/>
              </w:rPr>
              <w:t xml:space="preserve"> </w:t>
            </w:r>
            <w:r w:rsidRPr="0088404D">
              <w:rPr>
                <w:sz w:val="24"/>
                <w:szCs w:val="24"/>
              </w:rPr>
              <w:t>качестве</w:t>
            </w:r>
            <w:r w:rsidRPr="0088404D">
              <w:rPr>
                <w:spacing w:val="-8"/>
                <w:sz w:val="24"/>
                <w:szCs w:val="24"/>
              </w:rPr>
              <w:t xml:space="preserve"> </w:t>
            </w:r>
            <w:r w:rsidRPr="0088404D">
              <w:rPr>
                <w:sz w:val="24"/>
                <w:szCs w:val="24"/>
              </w:rPr>
              <w:t>базовых</w:t>
            </w:r>
            <w:r w:rsidRPr="0088404D">
              <w:rPr>
                <w:spacing w:val="-1"/>
                <w:sz w:val="24"/>
                <w:szCs w:val="24"/>
              </w:rPr>
              <w:t xml:space="preserve"> </w:t>
            </w:r>
            <w:r w:rsidRPr="0088404D">
              <w:rPr>
                <w:sz w:val="24"/>
                <w:szCs w:val="24"/>
              </w:rPr>
              <w:t>общегражданских</w:t>
            </w:r>
            <w:r w:rsidRPr="0088404D">
              <w:rPr>
                <w:spacing w:val="-67"/>
                <w:sz w:val="24"/>
                <w:szCs w:val="24"/>
              </w:rPr>
              <w:t xml:space="preserve"> </w:t>
            </w:r>
            <w:r w:rsidRPr="0088404D">
              <w:rPr>
                <w:sz w:val="24"/>
                <w:szCs w:val="24"/>
              </w:rPr>
              <w:t>ценностей</w:t>
            </w:r>
            <w:r w:rsidRPr="0088404D">
              <w:rPr>
                <w:spacing w:val="-2"/>
                <w:sz w:val="24"/>
                <w:szCs w:val="24"/>
              </w:rPr>
              <w:t xml:space="preserve"> </w:t>
            </w:r>
            <w:r w:rsidRPr="0088404D">
              <w:rPr>
                <w:sz w:val="24"/>
                <w:szCs w:val="24"/>
              </w:rPr>
              <w:t>российского</w:t>
            </w:r>
            <w:r w:rsidRPr="0088404D">
              <w:rPr>
                <w:spacing w:val="-5"/>
                <w:sz w:val="24"/>
                <w:szCs w:val="24"/>
              </w:rPr>
              <w:t xml:space="preserve"> </w:t>
            </w:r>
            <w:r w:rsidRPr="0088404D">
              <w:rPr>
                <w:sz w:val="24"/>
                <w:szCs w:val="24"/>
              </w:rPr>
              <w:t>общества.</w:t>
            </w:r>
            <w:r>
              <w:rPr>
                <w:sz w:val="24"/>
                <w:szCs w:val="24"/>
              </w:rPr>
              <w:t xml:space="preserve"> </w:t>
            </w:r>
            <w:r w:rsidRPr="0088404D">
              <w:rPr>
                <w:sz w:val="24"/>
                <w:szCs w:val="24"/>
              </w:rPr>
              <w:t>Слушать</w:t>
            </w:r>
            <w:r w:rsidRPr="0088404D">
              <w:rPr>
                <w:spacing w:val="-7"/>
                <w:sz w:val="24"/>
                <w:szCs w:val="24"/>
              </w:rPr>
              <w:t xml:space="preserve"> </w:t>
            </w:r>
            <w:r w:rsidRPr="0088404D">
              <w:rPr>
                <w:sz w:val="24"/>
                <w:szCs w:val="24"/>
              </w:rPr>
              <w:t>объяснения учителя,</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21.02</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24</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Регионы России: культурное многообразие</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Исторические и социальные причины культурного разнообразия. Каждый регион уникален. Малая Родина – часть общего Отечества</w:t>
            </w:r>
          </w:p>
        </w:tc>
        <w:tc>
          <w:tcPr>
            <w:tcW w:w="3990" w:type="dxa"/>
          </w:tcPr>
          <w:p w:rsidR="00137110" w:rsidRPr="0088404D" w:rsidRDefault="00137110" w:rsidP="00F20F37">
            <w:pPr>
              <w:pStyle w:val="TableParagraph"/>
              <w:tabs>
                <w:tab w:val="left" w:pos="11199"/>
                <w:tab w:val="left" w:pos="12333"/>
              </w:tabs>
              <w:spacing w:line="256" w:lineRule="auto"/>
              <w:ind w:right="-147"/>
              <w:rPr>
                <w:sz w:val="24"/>
                <w:szCs w:val="24"/>
              </w:rPr>
            </w:pPr>
            <w:r w:rsidRPr="0088404D">
              <w:rPr>
                <w:sz w:val="24"/>
                <w:szCs w:val="24"/>
              </w:rPr>
              <w:t>Понимать</w:t>
            </w:r>
            <w:r w:rsidRPr="0088404D">
              <w:rPr>
                <w:spacing w:val="-9"/>
                <w:sz w:val="24"/>
                <w:szCs w:val="24"/>
              </w:rPr>
              <w:t xml:space="preserve"> </w:t>
            </w:r>
            <w:r w:rsidRPr="0088404D">
              <w:rPr>
                <w:sz w:val="24"/>
                <w:szCs w:val="24"/>
              </w:rPr>
              <w:t>принципы</w:t>
            </w:r>
            <w:r w:rsidRPr="0088404D">
              <w:rPr>
                <w:spacing w:val="-10"/>
                <w:sz w:val="24"/>
                <w:szCs w:val="24"/>
              </w:rPr>
              <w:t xml:space="preserve"> </w:t>
            </w:r>
            <w:r w:rsidRPr="0088404D">
              <w:rPr>
                <w:sz w:val="24"/>
                <w:szCs w:val="24"/>
              </w:rPr>
              <w:t>федеративного</w:t>
            </w:r>
            <w:r w:rsidRPr="0088404D">
              <w:rPr>
                <w:spacing w:val="-67"/>
                <w:sz w:val="24"/>
                <w:szCs w:val="24"/>
              </w:rPr>
              <w:t xml:space="preserve"> </w:t>
            </w:r>
            <w:r w:rsidRPr="0088404D">
              <w:rPr>
                <w:sz w:val="24"/>
                <w:szCs w:val="24"/>
              </w:rPr>
              <w:t>устройства</w:t>
            </w:r>
            <w:r w:rsidRPr="0088404D">
              <w:rPr>
                <w:spacing w:val="-3"/>
                <w:sz w:val="24"/>
                <w:szCs w:val="24"/>
              </w:rPr>
              <w:t xml:space="preserve"> </w:t>
            </w:r>
            <w:r w:rsidRPr="0088404D">
              <w:rPr>
                <w:sz w:val="24"/>
                <w:szCs w:val="24"/>
              </w:rPr>
              <w:t>России,</w:t>
            </w:r>
            <w:r w:rsidRPr="0088404D">
              <w:rPr>
                <w:spacing w:val="2"/>
                <w:sz w:val="24"/>
                <w:szCs w:val="24"/>
              </w:rPr>
              <w:t xml:space="preserve"> </w:t>
            </w:r>
            <w:r w:rsidRPr="0088404D">
              <w:rPr>
                <w:sz w:val="24"/>
                <w:szCs w:val="24"/>
              </w:rPr>
              <w:t>объяснять</w:t>
            </w:r>
          </w:p>
          <w:p w:rsidR="00137110" w:rsidRPr="0088404D" w:rsidRDefault="00137110" w:rsidP="00F20F37">
            <w:pPr>
              <w:pStyle w:val="TableParagraph"/>
              <w:tabs>
                <w:tab w:val="left" w:pos="11199"/>
                <w:tab w:val="left" w:pos="12333"/>
              </w:tabs>
              <w:spacing w:line="259" w:lineRule="auto"/>
              <w:ind w:right="-147"/>
              <w:rPr>
                <w:sz w:val="24"/>
                <w:szCs w:val="24"/>
              </w:rPr>
            </w:pPr>
            <w:r w:rsidRPr="0088404D">
              <w:rPr>
                <w:sz w:val="24"/>
                <w:szCs w:val="24"/>
              </w:rPr>
              <w:t>понятие «</w:t>
            </w:r>
            <w:proofErr w:type="spellStart"/>
            <w:r w:rsidRPr="0088404D">
              <w:rPr>
                <w:sz w:val="24"/>
                <w:szCs w:val="24"/>
              </w:rPr>
              <w:t>полиэтничность</w:t>
            </w:r>
            <w:proofErr w:type="spellEnd"/>
            <w:r w:rsidRPr="0088404D">
              <w:rPr>
                <w:sz w:val="24"/>
                <w:szCs w:val="24"/>
              </w:rPr>
              <w:t>».</w:t>
            </w:r>
            <w:r w:rsidRPr="0088404D">
              <w:rPr>
                <w:spacing w:val="1"/>
                <w:sz w:val="24"/>
                <w:szCs w:val="24"/>
              </w:rPr>
              <w:t xml:space="preserve"> </w:t>
            </w:r>
            <w:r w:rsidRPr="0088404D">
              <w:rPr>
                <w:sz w:val="24"/>
                <w:szCs w:val="24"/>
              </w:rPr>
              <w:t>Понимать</w:t>
            </w:r>
            <w:r w:rsidRPr="0088404D">
              <w:rPr>
                <w:spacing w:val="-10"/>
                <w:sz w:val="24"/>
                <w:szCs w:val="24"/>
              </w:rPr>
              <w:t xml:space="preserve"> </w:t>
            </w:r>
            <w:r w:rsidRPr="0088404D">
              <w:rPr>
                <w:sz w:val="24"/>
                <w:szCs w:val="24"/>
              </w:rPr>
              <w:t>ценность</w:t>
            </w:r>
            <w:r w:rsidRPr="0088404D">
              <w:rPr>
                <w:spacing w:val="-11"/>
                <w:sz w:val="24"/>
                <w:szCs w:val="24"/>
              </w:rPr>
              <w:t xml:space="preserve"> </w:t>
            </w:r>
            <w:r w:rsidRPr="0088404D">
              <w:rPr>
                <w:sz w:val="24"/>
                <w:szCs w:val="24"/>
              </w:rPr>
              <w:t>многообразия</w:t>
            </w:r>
            <w:r w:rsidRPr="0088404D">
              <w:rPr>
                <w:spacing w:val="-67"/>
                <w:sz w:val="24"/>
                <w:szCs w:val="24"/>
              </w:rPr>
              <w:t xml:space="preserve"> </w:t>
            </w:r>
            <w:r w:rsidRPr="0088404D">
              <w:rPr>
                <w:sz w:val="24"/>
                <w:szCs w:val="24"/>
              </w:rPr>
              <w:t>культурных укладов народов</w:t>
            </w:r>
            <w:r w:rsidRPr="0088404D">
              <w:rPr>
                <w:spacing w:val="1"/>
                <w:sz w:val="24"/>
                <w:szCs w:val="24"/>
              </w:rPr>
              <w:t xml:space="preserve"> </w:t>
            </w:r>
            <w:r w:rsidRPr="0088404D">
              <w:rPr>
                <w:sz w:val="24"/>
                <w:szCs w:val="24"/>
              </w:rPr>
              <w:t>России.</w:t>
            </w:r>
            <w:r w:rsidRPr="0088404D">
              <w:rPr>
                <w:spacing w:val="1"/>
                <w:sz w:val="24"/>
                <w:szCs w:val="24"/>
              </w:rPr>
              <w:t xml:space="preserve"> </w:t>
            </w:r>
            <w:r w:rsidRPr="0088404D">
              <w:rPr>
                <w:sz w:val="24"/>
                <w:szCs w:val="24"/>
              </w:rPr>
              <w:t>Уметь</w:t>
            </w:r>
            <w:r w:rsidRPr="0088404D">
              <w:rPr>
                <w:spacing w:val="-7"/>
                <w:sz w:val="24"/>
                <w:szCs w:val="24"/>
              </w:rPr>
              <w:t xml:space="preserve"> </w:t>
            </w:r>
            <w:r w:rsidRPr="0088404D">
              <w:rPr>
                <w:sz w:val="24"/>
                <w:szCs w:val="24"/>
              </w:rPr>
              <w:t>рассказывать о</w:t>
            </w:r>
            <w:r w:rsidR="00F20F37">
              <w:rPr>
                <w:sz w:val="24"/>
                <w:szCs w:val="24"/>
              </w:rPr>
              <w:t xml:space="preserve"> </w:t>
            </w:r>
            <w:r w:rsidRPr="0088404D">
              <w:rPr>
                <w:sz w:val="24"/>
                <w:szCs w:val="24"/>
              </w:rPr>
              <w:t>культурном</w:t>
            </w:r>
            <w:r w:rsidRPr="0088404D">
              <w:rPr>
                <w:spacing w:val="-9"/>
                <w:sz w:val="24"/>
                <w:szCs w:val="24"/>
              </w:rPr>
              <w:t xml:space="preserve"> </w:t>
            </w:r>
            <w:r w:rsidRPr="0088404D">
              <w:rPr>
                <w:sz w:val="24"/>
                <w:szCs w:val="24"/>
              </w:rPr>
              <w:t>своеобразии</w:t>
            </w:r>
            <w:r w:rsidRPr="0088404D">
              <w:rPr>
                <w:spacing w:val="-9"/>
                <w:sz w:val="24"/>
                <w:szCs w:val="24"/>
              </w:rPr>
              <w:t xml:space="preserve"> </w:t>
            </w:r>
            <w:r w:rsidRPr="0088404D">
              <w:rPr>
                <w:sz w:val="24"/>
                <w:szCs w:val="24"/>
              </w:rPr>
              <w:t>своей</w:t>
            </w:r>
            <w:r w:rsidRPr="0088404D">
              <w:rPr>
                <w:spacing w:val="-9"/>
                <w:sz w:val="24"/>
                <w:szCs w:val="24"/>
              </w:rPr>
              <w:t xml:space="preserve"> </w:t>
            </w:r>
            <w:r w:rsidRPr="0088404D">
              <w:rPr>
                <w:sz w:val="24"/>
                <w:szCs w:val="24"/>
              </w:rPr>
              <w:t>малой</w:t>
            </w:r>
            <w:r w:rsidRPr="0088404D">
              <w:rPr>
                <w:spacing w:val="-67"/>
                <w:sz w:val="24"/>
                <w:szCs w:val="24"/>
              </w:rPr>
              <w:t xml:space="preserve"> </w:t>
            </w:r>
            <w:r w:rsidRPr="0088404D">
              <w:rPr>
                <w:sz w:val="24"/>
                <w:szCs w:val="24"/>
              </w:rPr>
              <w:t>родины.</w:t>
            </w:r>
            <w:r>
              <w:rPr>
                <w:sz w:val="24"/>
                <w:szCs w:val="24"/>
              </w:rPr>
              <w:t xml:space="preserve"> </w:t>
            </w:r>
            <w:r w:rsidRPr="0088404D">
              <w:rPr>
                <w:sz w:val="24"/>
                <w:szCs w:val="24"/>
              </w:rPr>
              <w:t>Слушать и анализировать</w:t>
            </w:r>
            <w:r w:rsidRPr="0088404D">
              <w:rPr>
                <w:spacing w:val="1"/>
                <w:sz w:val="24"/>
                <w:szCs w:val="24"/>
              </w:rPr>
              <w:t xml:space="preserve"> </w:t>
            </w:r>
            <w:r w:rsidRPr="0088404D">
              <w:rPr>
                <w:sz w:val="24"/>
                <w:szCs w:val="24"/>
              </w:rPr>
              <w:t>выступления</w:t>
            </w:r>
            <w:r w:rsidRPr="0088404D">
              <w:rPr>
                <w:spacing w:val="-18"/>
                <w:sz w:val="24"/>
                <w:szCs w:val="24"/>
              </w:rPr>
              <w:t xml:space="preserve"> </w:t>
            </w:r>
            <w:r w:rsidRPr="0088404D">
              <w:rPr>
                <w:sz w:val="24"/>
                <w:szCs w:val="24"/>
              </w:rPr>
              <w:t>одноклассников,</w:t>
            </w:r>
            <w:r>
              <w:rPr>
                <w:sz w:val="24"/>
                <w:szCs w:val="24"/>
              </w:rPr>
              <w:t xml:space="preserve"> </w:t>
            </w:r>
            <w:r w:rsidRPr="0088404D">
              <w:rPr>
                <w:sz w:val="24"/>
                <w:szCs w:val="24"/>
              </w:rPr>
              <w:t>работать</w:t>
            </w:r>
            <w:r w:rsidRPr="0088404D">
              <w:rPr>
                <w:spacing w:val="-2"/>
                <w:sz w:val="24"/>
                <w:szCs w:val="24"/>
              </w:rPr>
              <w:t xml:space="preserve"> </w:t>
            </w:r>
            <w:r w:rsidRPr="0088404D">
              <w:rPr>
                <w:sz w:val="24"/>
                <w:szCs w:val="24"/>
              </w:rPr>
              <w:t>с</w:t>
            </w:r>
            <w:r w:rsidRPr="0088404D">
              <w:rPr>
                <w:spacing w:val="-4"/>
                <w:sz w:val="24"/>
                <w:szCs w:val="24"/>
              </w:rPr>
              <w:t xml:space="preserve"> </w:t>
            </w:r>
            <w:r w:rsidRPr="0088404D">
              <w:rPr>
                <w:sz w:val="24"/>
                <w:szCs w:val="24"/>
              </w:rPr>
              <w:t>источниками</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28.02</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25</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Праздники в культуре народов России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Что такое праздник? Почему праздники важны. Праздничные традиции в России. Народные праздники как память культуры,  как воплощение духовно</w:t>
            </w:r>
            <w:r>
              <w:rPr>
                <w:rFonts w:ascii="Times New Roman" w:hAnsi="Times New Roman"/>
                <w:color w:val="000000"/>
                <w:sz w:val="24"/>
                <w:szCs w:val="24"/>
                <w:lang w:val="ru-RU"/>
              </w:rPr>
              <w:t xml:space="preserve">                                                                                 </w:t>
            </w:r>
            <w:r w:rsidRPr="00385159">
              <w:rPr>
                <w:rFonts w:ascii="Times New Roman" w:hAnsi="Times New Roman"/>
                <w:color w:val="000000"/>
                <w:sz w:val="24"/>
                <w:szCs w:val="24"/>
                <w:lang w:val="ru-RU"/>
              </w:rPr>
              <w:t>нравственных идеалов.</w:t>
            </w:r>
          </w:p>
        </w:tc>
        <w:tc>
          <w:tcPr>
            <w:tcW w:w="3990" w:type="dxa"/>
          </w:tcPr>
          <w:p w:rsidR="00137110" w:rsidRPr="0088404D" w:rsidRDefault="00137110" w:rsidP="00F20F37">
            <w:pPr>
              <w:pStyle w:val="TableParagraph"/>
              <w:tabs>
                <w:tab w:val="left" w:pos="11199"/>
                <w:tab w:val="left" w:pos="12333"/>
              </w:tabs>
              <w:spacing w:line="311" w:lineRule="exact"/>
              <w:ind w:right="-147"/>
              <w:rPr>
                <w:sz w:val="24"/>
                <w:szCs w:val="24"/>
              </w:rPr>
            </w:pPr>
            <w:r w:rsidRPr="0088404D">
              <w:rPr>
                <w:sz w:val="24"/>
                <w:szCs w:val="24"/>
              </w:rPr>
              <w:t>Понимать и объяснять,</w:t>
            </w:r>
            <w:r w:rsidRPr="0088404D">
              <w:rPr>
                <w:spacing w:val="-5"/>
                <w:sz w:val="24"/>
                <w:szCs w:val="24"/>
              </w:rPr>
              <w:t xml:space="preserve"> </w:t>
            </w:r>
            <w:r w:rsidRPr="0088404D">
              <w:rPr>
                <w:sz w:val="24"/>
                <w:szCs w:val="24"/>
              </w:rPr>
              <w:t>что</w:t>
            </w:r>
            <w:r w:rsidRPr="0088404D">
              <w:rPr>
                <w:spacing w:val="-5"/>
                <w:sz w:val="24"/>
                <w:szCs w:val="24"/>
              </w:rPr>
              <w:t xml:space="preserve"> </w:t>
            </w:r>
            <w:r w:rsidRPr="0088404D">
              <w:rPr>
                <w:sz w:val="24"/>
                <w:szCs w:val="24"/>
              </w:rPr>
              <w:t>такое</w:t>
            </w:r>
            <w:r>
              <w:rPr>
                <w:sz w:val="24"/>
                <w:szCs w:val="24"/>
              </w:rPr>
              <w:t xml:space="preserve"> </w:t>
            </w:r>
            <w:r w:rsidRPr="0088404D">
              <w:rPr>
                <w:sz w:val="24"/>
                <w:szCs w:val="24"/>
              </w:rPr>
              <w:t>«народный</w:t>
            </w:r>
            <w:r w:rsidRPr="0088404D">
              <w:rPr>
                <w:spacing w:val="-6"/>
                <w:sz w:val="24"/>
                <w:szCs w:val="24"/>
              </w:rPr>
              <w:t xml:space="preserve"> </w:t>
            </w:r>
            <w:r w:rsidRPr="0088404D">
              <w:rPr>
                <w:sz w:val="24"/>
                <w:szCs w:val="24"/>
              </w:rPr>
              <w:t>праздник».</w:t>
            </w:r>
            <w:r>
              <w:rPr>
                <w:sz w:val="24"/>
                <w:szCs w:val="24"/>
              </w:rPr>
              <w:t xml:space="preserve"> </w:t>
            </w:r>
            <w:r w:rsidRPr="0088404D">
              <w:rPr>
                <w:sz w:val="24"/>
                <w:szCs w:val="24"/>
              </w:rPr>
              <w:t>Уметь</w:t>
            </w:r>
            <w:r w:rsidRPr="0088404D">
              <w:rPr>
                <w:spacing w:val="-4"/>
                <w:sz w:val="24"/>
                <w:szCs w:val="24"/>
              </w:rPr>
              <w:t xml:space="preserve"> </w:t>
            </w:r>
            <w:r w:rsidRPr="0088404D">
              <w:rPr>
                <w:sz w:val="24"/>
                <w:szCs w:val="24"/>
              </w:rPr>
              <w:t>рассказывать</w:t>
            </w:r>
            <w:r w:rsidRPr="0088404D">
              <w:rPr>
                <w:spacing w:val="-3"/>
                <w:sz w:val="24"/>
                <w:szCs w:val="24"/>
              </w:rPr>
              <w:t xml:space="preserve"> </w:t>
            </w:r>
            <w:r w:rsidRPr="0088404D">
              <w:rPr>
                <w:sz w:val="24"/>
                <w:szCs w:val="24"/>
              </w:rPr>
              <w:t>о</w:t>
            </w:r>
            <w:r w:rsidRPr="0088404D">
              <w:rPr>
                <w:spacing w:val="-8"/>
                <w:sz w:val="24"/>
                <w:szCs w:val="24"/>
              </w:rPr>
              <w:t xml:space="preserve"> </w:t>
            </w:r>
            <w:r w:rsidRPr="0088404D">
              <w:rPr>
                <w:sz w:val="24"/>
                <w:szCs w:val="24"/>
              </w:rPr>
              <w:t>праздничных</w:t>
            </w:r>
            <w:r w:rsidRPr="0088404D">
              <w:rPr>
                <w:spacing w:val="-67"/>
                <w:sz w:val="24"/>
                <w:szCs w:val="24"/>
              </w:rPr>
              <w:t xml:space="preserve"> </w:t>
            </w:r>
            <w:r w:rsidRPr="0088404D">
              <w:rPr>
                <w:sz w:val="24"/>
                <w:szCs w:val="24"/>
              </w:rPr>
              <w:t>традициях разных народов и своей</w:t>
            </w:r>
            <w:r w:rsidRPr="0088404D">
              <w:rPr>
                <w:spacing w:val="1"/>
                <w:sz w:val="24"/>
                <w:szCs w:val="24"/>
              </w:rPr>
              <w:t xml:space="preserve"> </w:t>
            </w:r>
            <w:r w:rsidRPr="0088404D">
              <w:rPr>
                <w:sz w:val="24"/>
                <w:szCs w:val="24"/>
              </w:rPr>
              <w:t>семьи.</w:t>
            </w:r>
            <w:r w:rsidR="00F20F37">
              <w:rPr>
                <w:sz w:val="24"/>
                <w:szCs w:val="24"/>
              </w:rPr>
              <w:t xml:space="preserve"> </w:t>
            </w:r>
            <w:r w:rsidRPr="0088404D">
              <w:rPr>
                <w:sz w:val="24"/>
                <w:szCs w:val="24"/>
              </w:rPr>
              <w:t>Понимать</w:t>
            </w:r>
            <w:r w:rsidRPr="0088404D">
              <w:rPr>
                <w:spacing w:val="-6"/>
                <w:sz w:val="24"/>
                <w:szCs w:val="24"/>
              </w:rPr>
              <w:t xml:space="preserve"> </w:t>
            </w:r>
            <w:r w:rsidRPr="0088404D">
              <w:rPr>
                <w:sz w:val="24"/>
                <w:szCs w:val="24"/>
              </w:rPr>
              <w:t>и</w:t>
            </w:r>
            <w:r w:rsidRPr="0088404D">
              <w:rPr>
                <w:spacing w:val="-6"/>
                <w:sz w:val="24"/>
                <w:szCs w:val="24"/>
              </w:rPr>
              <w:t xml:space="preserve"> </w:t>
            </w:r>
            <w:r w:rsidRPr="0088404D">
              <w:rPr>
                <w:sz w:val="24"/>
                <w:szCs w:val="24"/>
              </w:rPr>
              <w:t>объяснять</w:t>
            </w:r>
            <w:r w:rsidRPr="0088404D">
              <w:rPr>
                <w:spacing w:val="-12"/>
                <w:sz w:val="24"/>
                <w:szCs w:val="24"/>
              </w:rPr>
              <w:t xml:space="preserve"> </w:t>
            </w:r>
            <w:r w:rsidRPr="0088404D">
              <w:rPr>
                <w:sz w:val="24"/>
                <w:szCs w:val="24"/>
              </w:rPr>
              <w:t>нравственный</w:t>
            </w:r>
            <w:r w:rsidRPr="0088404D">
              <w:rPr>
                <w:spacing w:val="-67"/>
                <w:sz w:val="24"/>
                <w:szCs w:val="24"/>
              </w:rPr>
              <w:t xml:space="preserve"> </w:t>
            </w:r>
            <w:r w:rsidRPr="0088404D">
              <w:rPr>
                <w:sz w:val="24"/>
                <w:szCs w:val="24"/>
              </w:rPr>
              <w:t>смысл</w:t>
            </w:r>
            <w:r w:rsidRPr="0088404D">
              <w:rPr>
                <w:spacing w:val="-4"/>
                <w:sz w:val="24"/>
                <w:szCs w:val="24"/>
              </w:rPr>
              <w:t xml:space="preserve"> </w:t>
            </w:r>
            <w:r w:rsidRPr="0088404D">
              <w:rPr>
                <w:sz w:val="24"/>
                <w:szCs w:val="24"/>
              </w:rPr>
              <w:t>народного</w:t>
            </w:r>
            <w:r w:rsidRPr="0088404D">
              <w:rPr>
                <w:spacing w:val="-4"/>
                <w:sz w:val="24"/>
                <w:szCs w:val="24"/>
              </w:rPr>
              <w:t xml:space="preserve"> </w:t>
            </w:r>
            <w:r w:rsidRPr="0088404D">
              <w:rPr>
                <w:sz w:val="24"/>
                <w:szCs w:val="24"/>
              </w:rPr>
              <w:t>праздника.</w:t>
            </w:r>
            <w:r w:rsidR="00F20F37">
              <w:rPr>
                <w:sz w:val="24"/>
                <w:szCs w:val="24"/>
              </w:rPr>
              <w:t xml:space="preserve"> </w:t>
            </w:r>
            <w:r w:rsidRPr="0088404D">
              <w:rPr>
                <w:sz w:val="24"/>
                <w:szCs w:val="24"/>
              </w:rPr>
              <w:t>Работать с учебником,</w:t>
            </w:r>
            <w:r w:rsidRPr="0088404D">
              <w:rPr>
                <w:spacing w:val="1"/>
                <w:sz w:val="24"/>
                <w:szCs w:val="24"/>
              </w:rPr>
              <w:t xml:space="preserve"> </w:t>
            </w:r>
            <w:r w:rsidRPr="0088404D">
              <w:rPr>
                <w:sz w:val="24"/>
                <w:szCs w:val="24"/>
              </w:rPr>
              <w:t>просматривать</w:t>
            </w:r>
            <w:r w:rsidRPr="0088404D">
              <w:rPr>
                <w:spacing w:val="-8"/>
                <w:sz w:val="24"/>
                <w:szCs w:val="24"/>
              </w:rPr>
              <w:t xml:space="preserve"> </w:t>
            </w:r>
            <w:r w:rsidRPr="0088404D">
              <w:rPr>
                <w:sz w:val="24"/>
                <w:szCs w:val="24"/>
              </w:rPr>
              <w:t>и</w:t>
            </w:r>
            <w:r w:rsidRPr="0088404D">
              <w:rPr>
                <w:spacing w:val="-8"/>
                <w:sz w:val="24"/>
                <w:szCs w:val="24"/>
              </w:rPr>
              <w:t xml:space="preserve"> </w:t>
            </w:r>
            <w:r w:rsidRPr="0088404D">
              <w:rPr>
                <w:sz w:val="24"/>
                <w:szCs w:val="24"/>
              </w:rPr>
              <w:t>анализировать</w:t>
            </w:r>
          </w:p>
          <w:p w:rsidR="00137110" w:rsidRPr="0088404D" w:rsidRDefault="00137110" w:rsidP="00F20F37">
            <w:pPr>
              <w:pStyle w:val="TableParagraph"/>
              <w:tabs>
                <w:tab w:val="left" w:pos="11199"/>
                <w:tab w:val="left" w:pos="12333"/>
              </w:tabs>
              <w:ind w:right="-147"/>
              <w:rPr>
                <w:sz w:val="24"/>
                <w:szCs w:val="24"/>
              </w:rPr>
            </w:pPr>
            <w:r w:rsidRPr="0088404D">
              <w:rPr>
                <w:sz w:val="24"/>
                <w:szCs w:val="24"/>
              </w:rPr>
              <w:t>учебные</w:t>
            </w:r>
            <w:r w:rsidRPr="0088404D">
              <w:rPr>
                <w:spacing w:val="-6"/>
                <w:sz w:val="24"/>
                <w:szCs w:val="24"/>
              </w:rPr>
              <w:t xml:space="preserve"> </w:t>
            </w:r>
            <w:r w:rsidRPr="0088404D">
              <w:rPr>
                <w:sz w:val="24"/>
                <w:szCs w:val="24"/>
              </w:rPr>
              <w:t>фильмы</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07.03</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26</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Памятники архитектуры в культуре народов России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 xml:space="preserve">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w:t>
            </w:r>
            <w:proofErr w:type="spellStart"/>
            <w:r w:rsidRPr="00385159">
              <w:rPr>
                <w:rFonts w:ascii="Times New Roman" w:hAnsi="Times New Roman"/>
                <w:color w:val="000000"/>
                <w:sz w:val="24"/>
                <w:szCs w:val="24"/>
                <w:lang w:val="ru-RU"/>
              </w:rPr>
              <w:t>духовнонравственные</w:t>
            </w:r>
            <w:proofErr w:type="spellEnd"/>
            <w:r w:rsidRPr="00385159">
              <w:rPr>
                <w:rFonts w:ascii="Times New Roman" w:hAnsi="Times New Roman"/>
                <w:color w:val="000000"/>
                <w:sz w:val="24"/>
                <w:szCs w:val="24"/>
                <w:lang w:val="ru-RU"/>
              </w:rPr>
              <w:t xml:space="preserve"> ценности народов Росси</w:t>
            </w:r>
            <w:r>
              <w:rPr>
                <w:rFonts w:ascii="Times New Roman" w:hAnsi="Times New Roman"/>
                <w:color w:val="000000"/>
                <w:sz w:val="24"/>
                <w:szCs w:val="24"/>
                <w:lang w:val="ru-RU"/>
              </w:rPr>
              <w:t>и.</w:t>
            </w:r>
          </w:p>
        </w:tc>
        <w:tc>
          <w:tcPr>
            <w:tcW w:w="3990" w:type="dxa"/>
          </w:tcPr>
          <w:p w:rsidR="00137110" w:rsidRPr="0088404D" w:rsidRDefault="00137110" w:rsidP="00F20F37">
            <w:pPr>
              <w:pStyle w:val="TableParagraph"/>
              <w:tabs>
                <w:tab w:val="left" w:pos="11199"/>
                <w:tab w:val="left" w:pos="12333"/>
              </w:tabs>
              <w:spacing w:line="256" w:lineRule="auto"/>
              <w:rPr>
                <w:sz w:val="24"/>
                <w:szCs w:val="24"/>
              </w:rPr>
            </w:pPr>
            <w:r w:rsidRPr="0088404D">
              <w:rPr>
                <w:sz w:val="24"/>
                <w:szCs w:val="24"/>
              </w:rPr>
              <w:t>Устанавливать</w:t>
            </w:r>
            <w:r w:rsidRPr="0088404D">
              <w:rPr>
                <w:spacing w:val="-4"/>
                <w:sz w:val="24"/>
                <w:szCs w:val="24"/>
              </w:rPr>
              <w:t xml:space="preserve"> </w:t>
            </w:r>
            <w:r w:rsidRPr="0088404D">
              <w:rPr>
                <w:sz w:val="24"/>
                <w:szCs w:val="24"/>
              </w:rPr>
              <w:t>связь</w:t>
            </w:r>
            <w:r w:rsidRPr="0088404D">
              <w:rPr>
                <w:spacing w:val="-3"/>
                <w:sz w:val="24"/>
                <w:szCs w:val="24"/>
              </w:rPr>
              <w:t xml:space="preserve"> </w:t>
            </w:r>
            <w:r w:rsidRPr="0088404D">
              <w:rPr>
                <w:sz w:val="24"/>
                <w:szCs w:val="24"/>
              </w:rPr>
              <w:t>между</w:t>
            </w:r>
            <w:r w:rsidRPr="0088404D">
              <w:rPr>
                <w:spacing w:val="-14"/>
                <w:sz w:val="24"/>
                <w:szCs w:val="24"/>
              </w:rPr>
              <w:t xml:space="preserve"> </w:t>
            </w:r>
            <w:r w:rsidRPr="0088404D">
              <w:rPr>
                <w:sz w:val="24"/>
                <w:szCs w:val="24"/>
              </w:rPr>
              <w:t>историей</w:t>
            </w:r>
            <w:r w:rsidRPr="0088404D">
              <w:rPr>
                <w:spacing w:val="-67"/>
                <w:sz w:val="24"/>
                <w:szCs w:val="24"/>
              </w:rPr>
              <w:t xml:space="preserve"> </w:t>
            </w:r>
            <w:r w:rsidRPr="0088404D">
              <w:rPr>
                <w:sz w:val="24"/>
                <w:szCs w:val="24"/>
              </w:rPr>
              <w:t>памятника</w:t>
            </w:r>
            <w:r w:rsidRPr="0088404D">
              <w:rPr>
                <w:spacing w:val="-2"/>
                <w:sz w:val="24"/>
                <w:szCs w:val="24"/>
              </w:rPr>
              <w:t xml:space="preserve"> </w:t>
            </w:r>
            <w:r w:rsidRPr="0088404D">
              <w:rPr>
                <w:sz w:val="24"/>
                <w:szCs w:val="24"/>
              </w:rPr>
              <w:t>и</w:t>
            </w:r>
            <w:r w:rsidRPr="0088404D">
              <w:rPr>
                <w:spacing w:val="-6"/>
                <w:sz w:val="24"/>
                <w:szCs w:val="24"/>
              </w:rPr>
              <w:t xml:space="preserve"> </w:t>
            </w:r>
            <w:r w:rsidRPr="0088404D">
              <w:rPr>
                <w:sz w:val="24"/>
                <w:szCs w:val="24"/>
              </w:rPr>
              <w:t>историей</w:t>
            </w:r>
            <w:r w:rsidRPr="0088404D">
              <w:rPr>
                <w:spacing w:val="2"/>
                <w:sz w:val="24"/>
                <w:szCs w:val="24"/>
              </w:rPr>
              <w:t xml:space="preserve"> </w:t>
            </w:r>
            <w:r w:rsidRPr="0088404D">
              <w:rPr>
                <w:sz w:val="24"/>
                <w:szCs w:val="24"/>
              </w:rPr>
              <w:t>края.</w:t>
            </w:r>
            <w:r w:rsidR="00F20F37">
              <w:rPr>
                <w:sz w:val="24"/>
                <w:szCs w:val="24"/>
              </w:rPr>
              <w:t xml:space="preserve"> </w:t>
            </w:r>
            <w:r w:rsidRPr="0088404D">
              <w:rPr>
                <w:sz w:val="24"/>
                <w:szCs w:val="24"/>
              </w:rPr>
              <w:t>Характеризовать памятники истории</w:t>
            </w:r>
            <w:r w:rsidRPr="0088404D">
              <w:rPr>
                <w:spacing w:val="-68"/>
                <w:sz w:val="24"/>
                <w:szCs w:val="24"/>
              </w:rPr>
              <w:t xml:space="preserve"> </w:t>
            </w:r>
            <w:r w:rsidRPr="0088404D">
              <w:rPr>
                <w:sz w:val="24"/>
                <w:szCs w:val="24"/>
              </w:rPr>
              <w:t>и</w:t>
            </w:r>
            <w:r w:rsidRPr="0088404D">
              <w:rPr>
                <w:spacing w:val="1"/>
                <w:sz w:val="24"/>
                <w:szCs w:val="24"/>
              </w:rPr>
              <w:t xml:space="preserve"> </w:t>
            </w:r>
            <w:r w:rsidRPr="0088404D">
              <w:rPr>
                <w:sz w:val="24"/>
                <w:szCs w:val="24"/>
              </w:rPr>
              <w:t>культуры.</w:t>
            </w:r>
            <w:r w:rsidR="00F20F37">
              <w:rPr>
                <w:sz w:val="24"/>
                <w:szCs w:val="24"/>
              </w:rPr>
              <w:t xml:space="preserve"> </w:t>
            </w:r>
            <w:r w:rsidRPr="0088404D">
              <w:rPr>
                <w:sz w:val="24"/>
                <w:szCs w:val="24"/>
              </w:rPr>
              <w:t>Понимать</w:t>
            </w:r>
            <w:r w:rsidRPr="0088404D">
              <w:rPr>
                <w:spacing w:val="-8"/>
                <w:sz w:val="24"/>
                <w:szCs w:val="24"/>
              </w:rPr>
              <w:t xml:space="preserve"> </w:t>
            </w:r>
            <w:r w:rsidRPr="0088404D">
              <w:rPr>
                <w:sz w:val="24"/>
                <w:szCs w:val="24"/>
              </w:rPr>
              <w:t>нравственный</w:t>
            </w:r>
            <w:r w:rsidRPr="0088404D">
              <w:rPr>
                <w:spacing w:val="-8"/>
                <w:sz w:val="24"/>
                <w:szCs w:val="24"/>
              </w:rPr>
              <w:t xml:space="preserve"> </w:t>
            </w:r>
            <w:r w:rsidRPr="0088404D">
              <w:rPr>
                <w:sz w:val="24"/>
                <w:szCs w:val="24"/>
              </w:rPr>
              <w:t>и</w:t>
            </w:r>
            <w:r w:rsidRPr="0088404D">
              <w:rPr>
                <w:spacing w:val="-8"/>
                <w:sz w:val="24"/>
                <w:szCs w:val="24"/>
              </w:rPr>
              <w:t xml:space="preserve"> </w:t>
            </w:r>
            <w:r w:rsidRPr="0088404D">
              <w:rPr>
                <w:sz w:val="24"/>
                <w:szCs w:val="24"/>
              </w:rPr>
              <w:t>научный</w:t>
            </w:r>
            <w:r w:rsidRPr="0088404D">
              <w:rPr>
                <w:spacing w:val="-67"/>
                <w:sz w:val="24"/>
                <w:szCs w:val="24"/>
              </w:rPr>
              <w:t xml:space="preserve"> </w:t>
            </w:r>
            <w:r w:rsidRPr="0088404D">
              <w:rPr>
                <w:sz w:val="24"/>
                <w:szCs w:val="24"/>
              </w:rPr>
              <w:t>смысл</w:t>
            </w:r>
            <w:r w:rsidRPr="0088404D">
              <w:rPr>
                <w:spacing w:val="-4"/>
                <w:sz w:val="24"/>
                <w:szCs w:val="24"/>
              </w:rPr>
              <w:t xml:space="preserve"> </w:t>
            </w:r>
            <w:r w:rsidRPr="0088404D">
              <w:rPr>
                <w:sz w:val="24"/>
                <w:szCs w:val="24"/>
              </w:rPr>
              <w:t>краеведческой работы.</w:t>
            </w:r>
          </w:p>
          <w:p w:rsidR="00137110" w:rsidRPr="0088404D" w:rsidRDefault="00137110" w:rsidP="00F20F37">
            <w:pPr>
              <w:pStyle w:val="TableParagraph"/>
              <w:tabs>
                <w:tab w:val="left" w:pos="11199"/>
                <w:tab w:val="left" w:pos="12333"/>
              </w:tabs>
              <w:spacing w:before="10" w:line="256" w:lineRule="auto"/>
              <w:rPr>
                <w:sz w:val="24"/>
                <w:szCs w:val="24"/>
              </w:rPr>
            </w:pPr>
            <w:r w:rsidRPr="0088404D">
              <w:rPr>
                <w:sz w:val="24"/>
                <w:szCs w:val="24"/>
              </w:rPr>
              <w:t>Слушать объяснения учителя,</w:t>
            </w:r>
            <w:r w:rsidRPr="0088404D">
              <w:rPr>
                <w:spacing w:val="1"/>
                <w:sz w:val="24"/>
                <w:szCs w:val="24"/>
              </w:rPr>
              <w:t xml:space="preserve"> </w:t>
            </w:r>
            <w:r w:rsidRPr="0088404D">
              <w:rPr>
                <w:sz w:val="24"/>
                <w:szCs w:val="24"/>
              </w:rPr>
              <w:t>работать</w:t>
            </w:r>
            <w:r w:rsidRPr="0088404D">
              <w:rPr>
                <w:spacing w:val="-9"/>
                <w:sz w:val="24"/>
                <w:szCs w:val="24"/>
              </w:rPr>
              <w:t xml:space="preserve"> </w:t>
            </w:r>
            <w:r w:rsidRPr="0088404D">
              <w:rPr>
                <w:sz w:val="24"/>
                <w:szCs w:val="24"/>
              </w:rPr>
              <w:t>с</w:t>
            </w:r>
            <w:r w:rsidRPr="0088404D">
              <w:rPr>
                <w:spacing w:val="-11"/>
                <w:sz w:val="24"/>
                <w:szCs w:val="24"/>
              </w:rPr>
              <w:t xml:space="preserve"> </w:t>
            </w:r>
            <w:r w:rsidRPr="0088404D">
              <w:rPr>
                <w:sz w:val="24"/>
                <w:szCs w:val="24"/>
              </w:rPr>
              <w:t>научно-популярной</w:t>
            </w:r>
            <w:r w:rsidRPr="0088404D">
              <w:rPr>
                <w:spacing w:val="-68"/>
                <w:sz w:val="24"/>
                <w:szCs w:val="24"/>
              </w:rPr>
              <w:t xml:space="preserve"> </w:t>
            </w:r>
            <w:r w:rsidRPr="0088404D">
              <w:rPr>
                <w:sz w:val="24"/>
                <w:szCs w:val="24"/>
              </w:rPr>
              <w:t>литературой,</w:t>
            </w:r>
            <w:r w:rsidRPr="0088404D">
              <w:rPr>
                <w:spacing w:val="-3"/>
                <w:sz w:val="24"/>
                <w:szCs w:val="24"/>
              </w:rPr>
              <w:t xml:space="preserve"> </w:t>
            </w:r>
            <w:r w:rsidRPr="0088404D">
              <w:rPr>
                <w:sz w:val="24"/>
                <w:szCs w:val="24"/>
              </w:rPr>
              <w:t>просматривать</w:t>
            </w:r>
          </w:p>
          <w:p w:rsidR="00137110" w:rsidRPr="0088404D" w:rsidRDefault="00137110" w:rsidP="00F20F37">
            <w:pPr>
              <w:pStyle w:val="TableParagraph"/>
              <w:tabs>
                <w:tab w:val="left" w:pos="11199"/>
                <w:tab w:val="left" w:pos="12333"/>
              </w:tabs>
              <w:spacing w:before="4"/>
              <w:rPr>
                <w:sz w:val="24"/>
                <w:szCs w:val="24"/>
              </w:rPr>
            </w:pPr>
            <w:r w:rsidRPr="0088404D">
              <w:rPr>
                <w:sz w:val="24"/>
                <w:szCs w:val="24"/>
              </w:rPr>
              <w:t>и</w:t>
            </w:r>
            <w:r w:rsidRPr="0088404D">
              <w:rPr>
                <w:spacing w:val="-5"/>
                <w:sz w:val="24"/>
                <w:szCs w:val="24"/>
              </w:rPr>
              <w:t xml:space="preserve"> </w:t>
            </w:r>
            <w:r w:rsidRPr="0088404D">
              <w:rPr>
                <w:sz w:val="24"/>
                <w:szCs w:val="24"/>
              </w:rPr>
              <w:t>анализировать</w:t>
            </w:r>
            <w:r w:rsidRPr="0088404D">
              <w:rPr>
                <w:spacing w:val="3"/>
                <w:sz w:val="24"/>
                <w:szCs w:val="24"/>
              </w:rPr>
              <w:t xml:space="preserve"> </w:t>
            </w:r>
            <w:r w:rsidRPr="0088404D">
              <w:rPr>
                <w:sz w:val="24"/>
                <w:szCs w:val="24"/>
              </w:rPr>
              <w:t>учебные</w:t>
            </w:r>
            <w:r w:rsidRPr="0088404D">
              <w:rPr>
                <w:spacing w:val="-7"/>
                <w:sz w:val="24"/>
                <w:szCs w:val="24"/>
              </w:rPr>
              <w:t xml:space="preserve"> </w:t>
            </w:r>
            <w:r w:rsidRPr="0088404D">
              <w:rPr>
                <w:sz w:val="24"/>
                <w:szCs w:val="24"/>
              </w:rPr>
              <w:t>фильмы</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14.03</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RPr="00F20F37"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27</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Музыкальная культура народов России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w:t>
            </w:r>
            <w:r w:rsidRPr="00385159">
              <w:rPr>
                <w:rFonts w:ascii="Times New Roman" w:hAnsi="Times New Roman"/>
                <w:color w:val="000000"/>
                <w:sz w:val="24"/>
                <w:szCs w:val="24"/>
                <w:lang w:val="ru-RU"/>
              </w:rPr>
              <w:lastRenderedPageBreak/>
              <w:t>инструментах</w:t>
            </w:r>
          </w:p>
        </w:tc>
        <w:tc>
          <w:tcPr>
            <w:tcW w:w="3990" w:type="dxa"/>
          </w:tcPr>
          <w:p w:rsidR="00137110" w:rsidRPr="0088404D" w:rsidRDefault="00137110" w:rsidP="00F20F37">
            <w:pPr>
              <w:pStyle w:val="TableParagraph"/>
              <w:tabs>
                <w:tab w:val="left" w:pos="11199"/>
                <w:tab w:val="left" w:pos="12333"/>
              </w:tabs>
              <w:spacing w:line="259" w:lineRule="auto"/>
              <w:rPr>
                <w:sz w:val="24"/>
                <w:szCs w:val="24"/>
              </w:rPr>
            </w:pPr>
            <w:r w:rsidRPr="0088404D">
              <w:rPr>
                <w:sz w:val="24"/>
                <w:szCs w:val="24"/>
              </w:rPr>
              <w:lastRenderedPageBreak/>
              <w:t>Понимать</w:t>
            </w:r>
            <w:r w:rsidRPr="0088404D">
              <w:rPr>
                <w:spacing w:val="-6"/>
                <w:sz w:val="24"/>
                <w:szCs w:val="24"/>
              </w:rPr>
              <w:t xml:space="preserve"> </w:t>
            </w:r>
            <w:r w:rsidRPr="0088404D">
              <w:rPr>
                <w:sz w:val="24"/>
                <w:szCs w:val="24"/>
              </w:rPr>
              <w:t>особенности</w:t>
            </w:r>
            <w:r w:rsidRPr="0088404D">
              <w:rPr>
                <w:spacing w:val="-6"/>
                <w:sz w:val="24"/>
                <w:szCs w:val="24"/>
              </w:rPr>
              <w:t xml:space="preserve"> </w:t>
            </w:r>
            <w:r w:rsidRPr="0088404D">
              <w:rPr>
                <w:sz w:val="24"/>
                <w:szCs w:val="24"/>
              </w:rPr>
              <w:t>музыки</w:t>
            </w:r>
            <w:r w:rsidRPr="0088404D">
              <w:rPr>
                <w:spacing w:val="-6"/>
                <w:sz w:val="24"/>
                <w:szCs w:val="24"/>
              </w:rPr>
              <w:t xml:space="preserve"> </w:t>
            </w:r>
            <w:r w:rsidRPr="0088404D">
              <w:rPr>
                <w:sz w:val="24"/>
                <w:szCs w:val="24"/>
              </w:rPr>
              <w:t>как</w:t>
            </w:r>
            <w:r w:rsidRPr="0088404D">
              <w:rPr>
                <w:spacing w:val="-67"/>
                <w:sz w:val="24"/>
                <w:szCs w:val="24"/>
              </w:rPr>
              <w:t xml:space="preserve"> </w:t>
            </w:r>
            <w:r w:rsidRPr="0088404D">
              <w:rPr>
                <w:sz w:val="24"/>
                <w:szCs w:val="24"/>
              </w:rPr>
              <w:t>вида</w:t>
            </w:r>
            <w:r w:rsidRPr="0088404D">
              <w:rPr>
                <w:spacing w:val="-2"/>
                <w:sz w:val="24"/>
                <w:szCs w:val="24"/>
              </w:rPr>
              <w:t xml:space="preserve"> </w:t>
            </w:r>
            <w:r w:rsidRPr="0088404D">
              <w:rPr>
                <w:sz w:val="24"/>
                <w:szCs w:val="24"/>
              </w:rPr>
              <w:t>искусства.</w:t>
            </w:r>
            <w:r w:rsidR="00F20F37">
              <w:rPr>
                <w:sz w:val="24"/>
                <w:szCs w:val="24"/>
              </w:rPr>
              <w:t xml:space="preserve"> </w:t>
            </w:r>
            <w:r w:rsidRPr="0088404D">
              <w:rPr>
                <w:sz w:val="24"/>
                <w:szCs w:val="24"/>
              </w:rPr>
              <w:t>Знать и называть основные темы</w:t>
            </w:r>
            <w:r w:rsidRPr="0088404D">
              <w:rPr>
                <w:spacing w:val="1"/>
                <w:sz w:val="24"/>
                <w:szCs w:val="24"/>
              </w:rPr>
              <w:t xml:space="preserve"> </w:t>
            </w:r>
            <w:r w:rsidRPr="0088404D">
              <w:rPr>
                <w:sz w:val="24"/>
                <w:szCs w:val="24"/>
              </w:rPr>
              <w:t>музыкального</w:t>
            </w:r>
            <w:r w:rsidRPr="0088404D">
              <w:rPr>
                <w:spacing w:val="-12"/>
                <w:sz w:val="24"/>
                <w:szCs w:val="24"/>
              </w:rPr>
              <w:t xml:space="preserve"> </w:t>
            </w:r>
            <w:r w:rsidRPr="0088404D">
              <w:rPr>
                <w:sz w:val="24"/>
                <w:szCs w:val="24"/>
              </w:rPr>
              <w:t>творчества</w:t>
            </w:r>
            <w:r w:rsidRPr="0088404D">
              <w:rPr>
                <w:spacing w:val="-11"/>
                <w:sz w:val="24"/>
                <w:szCs w:val="24"/>
              </w:rPr>
              <w:t xml:space="preserve"> </w:t>
            </w:r>
            <w:r w:rsidRPr="0088404D">
              <w:rPr>
                <w:sz w:val="24"/>
                <w:szCs w:val="24"/>
              </w:rPr>
              <w:t>народов</w:t>
            </w:r>
            <w:r w:rsidR="00F20F37">
              <w:rPr>
                <w:sz w:val="24"/>
                <w:szCs w:val="24"/>
              </w:rPr>
              <w:t xml:space="preserve">  </w:t>
            </w:r>
            <w:r w:rsidRPr="0088404D">
              <w:rPr>
                <w:spacing w:val="-67"/>
                <w:sz w:val="24"/>
                <w:szCs w:val="24"/>
              </w:rPr>
              <w:t xml:space="preserve"> </w:t>
            </w:r>
            <w:r w:rsidR="00F20F37">
              <w:rPr>
                <w:spacing w:val="-67"/>
                <w:sz w:val="24"/>
                <w:szCs w:val="24"/>
              </w:rPr>
              <w:t xml:space="preserve">                                                                             </w:t>
            </w:r>
            <w:r w:rsidRPr="0088404D">
              <w:rPr>
                <w:sz w:val="24"/>
                <w:szCs w:val="24"/>
              </w:rPr>
              <w:t xml:space="preserve">России, </w:t>
            </w:r>
            <w:r w:rsidRPr="0088404D">
              <w:rPr>
                <w:sz w:val="24"/>
                <w:szCs w:val="24"/>
              </w:rPr>
              <w:lastRenderedPageBreak/>
              <w:t>понимать, как история</w:t>
            </w:r>
            <w:r w:rsidRPr="0088404D">
              <w:rPr>
                <w:spacing w:val="1"/>
                <w:sz w:val="24"/>
                <w:szCs w:val="24"/>
              </w:rPr>
              <w:t xml:space="preserve"> </w:t>
            </w:r>
            <w:r w:rsidRPr="0088404D">
              <w:rPr>
                <w:sz w:val="24"/>
                <w:szCs w:val="24"/>
              </w:rPr>
              <w:t>народа отражается в его музыке.</w:t>
            </w:r>
            <w:r w:rsidRPr="0088404D">
              <w:rPr>
                <w:spacing w:val="1"/>
                <w:sz w:val="24"/>
                <w:szCs w:val="24"/>
              </w:rPr>
              <w:t xml:space="preserve"> </w:t>
            </w:r>
            <w:r w:rsidRPr="0088404D">
              <w:rPr>
                <w:sz w:val="24"/>
                <w:szCs w:val="24"/>
              </w:rPr>
              <w:t>Слушать</w:t>
            </w:r>
            <w:r w:rsidRPr="0088404D">
              <w:rPr>
                <w:spacing w:val="-2"/>
                <w:sz w:val="24"/>
                <w:szCs w:val="24"/>
              </w:rPr>
              <w:t xml:space="preserve"> </w:t>
            </w:r>
            <w:r w:rsidRPr="0088404D">
              <w:rPr>
                <w:sz w:val="24"/>
                <w:szCs w:val="24"/>
              </w:rPr>
              <w:t>объяснения</w:t>
            </w:r>
            <w:r w:rsidRPr="0088404D">
              <w:rPr>
                <w:spacing w:val="6"/>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работать с научно-популярной</w:t>
            </w:r>
            <w:r w:rsidRPr="0088404D">
              <w:rPr>
                <w:spacing w:val="1"/>
                <w:sz w:val="24"/>
                <w:szCs w:val="24"/>
              </w:rPr>
              <w:t xml:space="preserve"> </w:t>
            </w:r>
            <w:r w:rsidRPr="0088404D">
              <w:rPr>
                <w:sz w:val="24"/>
                <w:szCs w:val="24"/>
              </w:rPr>
              <w:t>литературой, просматривать</w:t>
            </w:r>
            <w:r w:rsidR="00F20F37">
              <w:rPr>
                <w:sz w:val="24"/>
                <w:szCs w:val="24"/>
              </w:rPr>
              <w:t xml:space="preserve"> </w:t>
            </w:r>
            <w:r w:rsidRPr="0088404D">
              <w:rPr>
                <w:sz w:val="24"/>
                <w:szCs w:val="24"/>
              </w:rPr>
              <w:t>и</w:t>
            </w:r>
            <w:r w:rsidRPr="0088404D">
              <w:rPr>
                <w:spacing w:val="-5"/>
                <w:sz w:val="24"/>
                <w:szCs w:val="24"/>
              </w:rPr>
              <w:t xml:space="preserve"> </w:t>
            </w:r>
            <w:r w:rsidRPr="0088404D">
              <w:rPr>
                <w:sz w:val="24"/>
                <w:szCs w:val="24"/>
              </w:rPr>
              <w:t>анализировать</w:t>
            </w:r>
            <w:r w:rsidRPr="0088404D">
              <w:rPr>
                <w:spacing w:val="3"/>
                <w:sz w:val="24"/>
                <w:szCs w:val="24"/>
              </w:rPr>
              <w:t xml:space="preserve"> </w:t>
            </w:r>
            <w:r w:rsidRPr="0088404D">
              <w:rPr>
                <w:sz w:val="24"/>
                <w:szCs w:val="24"/>
              </w:rPr>
              <w:t>учебные</w:t>
            </w:r>
            <w:r w:rsidRPr="0088404D">
              <w:rPr>
                <w:spacing w:val="-7"/>
                <w:sz w:val="24"/>
                <w:szCs w:val="24"/>
              </w:rPr>
              <w:t xml:space="preserve"> </w:t>
            </w:r>
            <w:r w:rsidRPr="0088404D">
              <w:rPr>
                <w:sz w:val="24"/>
                <w:szCs w:val="24"/>
              </w:rPr>
              <w:t>фильмы</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21.03</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28</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Изобразительное искусство народов России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w:t>
            </w:r>
          </w:p>
        </w:tc>
        <w:tc>
          <w:tcPr>
            <w:tcW w:w="3990" w:type="dxa"/>
          </w:tcPr>
          <w:p w:rsidR="00137110" w:rsidRPr="0088404D" w:rsidRDefault="00137110" w:rsidP="00F20F37">
            <w:pPr>
              <w:pStyle w:val="TableParagraph"/>
              <w:tabs>
                <w:tab w:val="left" w:pos="11199"/>
                <w:tab w:val="left" w:pos="12333"/>
              </w:tabs>
              <w:spacing w:line="256" w:lineRule="auto"/>
              <w:rPr>
                <w:sz w:val="24"/>
                <w:szCs w:val="24"/>
              </w:rPr>
            </w:pPr>
            <w:r w:rsidRPr="0088404D">
              <w:rPr>
                <w:sz w:val="24"/>
                <w:szCs w:val="24"/>
              </w:rPr>
              <w:t>Понимать и объяснять особенности</w:t>
            </w:r>
            <w:r w:rsidRPr="0088404D">
              <w:rPr>
                <w:spacing w:val="1"/>
                <w:sz w:val="24"/>
                <w:szCs w:val="24"/>
              </w:rPr>
              <w:t xml:space="preserve"> </w:t>
            </w:r>
            <w:r w:rsidRPr="0088404D">
              <w:rPr>
                <w:sz w:val="24"/>
                <w:szCs w:val="24"/>
              </w:rPr>
              <w:t>изобразительного</w:t>
            </w:r>
            <w:r w:rsidRPr="0088404D">
              <w:rPr>
                <w:spacing w:val="-9"/>
                <w:sz w:val="24"/>
                <w:szCs w:val="24"/>
              </w:rPr>
              <w:t xml:space="preserve"> </w:t>
            </w:r>
            <w:r w:rsidRPr="0088404D">
              <w:rPr>
                <w:sz w:val="24"/>
                <w:szCs w:val="24"/>
              </w:rPr>
              <w:t>искусства</w:t>
            </w:r>
            <w:r w:rsidRPr="0088404D">
              <w:rPr>
                <w:spacing w:val="-6"/>
                <w:sz w:val="24"/>
                <w:szCs w:val="24"/>
              </w:rPr>
              <w:t xml:space="preserve"> </w:t>
            </w:r>
            <w:r w:rsidRPr="0088404D">
              <w:rPr>
                <w:sz w:val="24"/>
                <w:szCs w:val="24"/>
              </w:rPr>
              <w:t>как</w:t>
            </w:r>
            <w:r w:rsidRPr="0088404D">
              <w:rPr>
                <w:spacing w:val="-4"/>
                <w:sz w:val="24"/>
                <w:szCs w:val="24"/>
              </w:rPr>
              <w:t xml:space="preserve"> </w:t>
            </w:r>
            <w:r w:rsidRPr="0088404D">
              <w:rPr>
                <w:sz w:val="24"/>
                <w:szCs w:val="24"/>
              </w:rPr>
              <w:t>вида</w:t>
            </w:r>
            <w:r w:rsidRPr="0088404D">
              <w:rPr>
                <w:spacing w:val="-67"/>
                <w:sz w:val="24"/>
                <w:szCs w:val="24"/>
              </w:rPr>
              <w:t xml:space="preserve"> </w:t>
            </w:r>
            <w:r w:rsidRPr="0088404D">
              <w:rPr>
                <w:sz w:val="24"/>
                <w:szCs w:val="24"/>
              </w:rPr>
              <w:t>художественного</w:t>
            </w:r>
            <w:r w:rsidRPr="0088404D">
              <w:rPr>
                <w:spacing w:val="-5"/>
                <w:sz w:val="24"/>
                <w:szCs w:val="24"/>
              </w:rPr>
              <w:t xml:space="preserve"> </w:t>
            </w:r>
            <w:r w:rsidRPr="0088404D">
              <w:rPr>
                <w:sz w:val="24"/>
                <w:szCs w:val="24"/>
              </w:rPr>
              <w:t>творчества.</w:t>
            </w:r>
          </w:p>
          <w:p w:rsidR="00137110" w:rsidRPr="0088404D" w:rsidRDefault="00137110" w:rsidP="00F20F37">
            <w:pPr>
              <w:pStyle w:val="TableParagraph"/>
              <w:tabs>
                <w:tab w:val="left" w:pos="11199"/>
                <w:tab w:val="left" w:pos="12333"/>
              </w:tabs>
              <w:spacing w:line="311" w:lineRule="exact"/>
              <w:rPr>
                <w:sz w:val="24"/>
                <w:szCs w:val="24"/>
              </w:rPr>
            </w:pPr>
            <w:r w:rsidRPr="0088404D">
              <w:rPr>
                <w:sz w:val="24"/>
                <w:szCs w:val="24"/>
              </w:rPr>
              <w:t>Понимать</w:t>
            </w:r>
            <w:r w:rsidRPr="0088404D">
              <w:rPr>
                <w:spacing w:val="-7"/>
                <w:sz w:val="24"/>
                <w:szCs w:val="24"/>
              </w:rPr>
              <w:t xml:space="preserve"> </w:t>
            </w:r>
            <w:r w:rsidRPr="0088404D">
              <w:rPr>
                <w:sz w:val="24"/>
                <w:szCs w:val="24"/>
              </w:rPr>
              <w:t>и</w:t>
            </w:r>
            <w:r w:rsidRPr="0088404D">
              <w:rPr>
                <w:spacing w:val="-6"/>
                <w:sz w:val="24"/>
                <w:szCs w:val="24"/>
              </w:rPr>
              <w:t xml:space="preserve"> </w:t>
            </w:r>
            <w:r w:rsidRPr="0088404D">
              <w:rPr>
                <w:sz w:val="24"/>
                <w:szCs w:val="24"/>
              </w:rPr>
              <w:t>обосновывать</w:t>
            </w:r>
            <w:r w:rsidRPr="0088404D">
              <w:rPr>
                <w:spacing w:val="-6"/>
                <w:sz w:val="24"/>
                <w:szCs w:val="24"/>
              </w:rPr>
              <w:t xml:space="preserve"> </w:t>
            </w:r>
            <w:r w:rsidRPr="0088404D">
              <w:rPr>
                <w:sz w:val="24"/>
                <w:szCs w:val="24"/>
              </w:rPr>
              <w:t>важность</w:t>
            </w:r>
            <w:r w:rsidRPr="0088404D">
              <w:rPr>
                <w:spacing w:val="-67"/>
                <w:sz w:val="24"/>
                <w:szCs w:val="24"/>
              </w:rPr>
              <w:t xml:space="preserve"> </w:t>
            </w:r>
            <w:r w:rsidRPr="0088404D">
              <w:rPr>
                <w:sz w:val="24"/>
                <w:szCs w:val="24"/>
              </w:rPr>
              <w:t>искусства</w:t>
            </w:r>
            <w:r w:rsidRPr="0088404D">
              <w:rPr>
                <w:spacing w:val="-3"/>
                <w:sz w:val="24"/>
                <w:szCs w:val="24"/>
              </w:rPr>
              <w:t xml:space="preserve"> </w:t>
            </w:r>
            <w:r w:rsidRPr="0088404D">
              <w:rPr>
                <w:sz w:val="24"/>
                <w:szCs w:val="24"/>
              </w:rPr>
              <w:t>как формы</w:t>
            </w:r>
            <w:r w:rsidRPr="0088404D">
              <w:rPr>
                <w:spacing w:val="-2"/>
                <w:sz w:val="24"/>
                <w:szCs w:val="24"/>
              </w:rPr>
              <w:t xml:space="preserve"> </w:t>
            </w:r>
            <w:r w:rsidRPr="0088404D">
              <w:rPr>
                <w:sz w:val="24"/>
                <w:szCs w:val="24"/>
              </w:rPr>
              <w:t>трансляции культурных</w:t>
            </w:r>
            <w:r w:rsidRPr="0088404D">
              <w:rPr>
                <w:spacing w:val="-10"/>
                <w:sz w:val="24"/>
                <w:szCs w:val="24"/>
              </w:rPr>
              <w:t xml:space="preserve"> </w:t>
            </w:r>
            <w:r w:rsidRPr="0088404D">
              <w:rPr>
                <w:sz w:val="24"/>
                <w:szCs w:val="24"/>
              </w:rPr>
              <w:t>ценностей.    Знать</w:t>
            </w:r>
            <w:r w:rsidRPr="0088404D">
              <w:rPr>
                <w:spacing w:val="-1"/>
                <w:sz w:val="24"/>
                <w:szCs w:val="24"/>
              </w:rPr>
              <w:t xml:space="preserve"> </w:t>
            </w:r>
            <w:r w:rsidRPr="0088404D">
              <w:rPr>
                <w:sz w:val="24"/>
                <w:szCs w:val="24"/>
              </w:rPr>
              <w:t>и</w:t>
            </w:r>
            <w:r w:rsidRPr="0088404D">
              <w:rPr>
                <w:spacing w:val="-7"/>
                <w:sz w:val="24"/>
                <w:szCs w:val="24"/>
              </w:rPr>
              <w:t xml:space="preserve"> </w:t>
            </w:r>
            <w:r w:rsidRPr="0088404D">
              <w:rPr>
                <w:sz w:val="24"/>
                <w:szCs w:val="24"/>
              </w:rPr>
              <w:t>называть</w:t>
            </w:r>
            <w:r w:rsidRPr="0088404D">
              <w:rPr>
                <w:spacing w:val="-1"/>
                <w:sz w:val="24"/>
                <w:szCs w:val="24"/>
              </w:rPr>
              <w:t xml:space="preserve"> </w:t>
            </w:r>
            <w:r w:rsidRPr="0088404D">
              <w:rPr>
                <w:sz w:val="24"/>
                <w:szCs w:val="24"/>
              </w:rPr>
              <w:t>основные</w:t>
            </w:r>
            <w:r w:rsidRPr="0088404D">
              <w:rPr>
                <w:spacing w:val="-4"/>
                <w:sz w:val="24"/>
                <w:szCs w:val="24"/>
              </w:rPr>
              <w:t xml:space="preserve"> </w:t>
            </w:r>
            <w:r w:rsidRPr="0088404D">
              <w:rPr>
                <w:sz w:val="24"/>
                <w:szCs w:val="24"/>
              </w:rPr>
              <w:t>темы искусства</w:t>
            </w:r>
            <w:r w:rsidRPr="0088404D">
              <w:rPr>
                <w:spacing w:val="-7"/>
                <w:sz w:val="24"/>
                <w:szCs w:val="24"/>
              </w:rPr>
              <w:t xml:space="preserve"> </w:t>
            </w:r>
            <w:r w:rsidRPr="0088404D">
              <w:rPr>
                <w:sz w:val="24"/>
                <w:szCs w:val="24"/>
              </w:rPr>
              <w:t>народов</w:t>
            </w:r>
            <w:r w:rsidRPr="0088404D">
              <w:rPr>
                <w:spacing w:val="-7"/>
                <w:sz w:val="24"/>
                <w:szCs w:val="24"/>
              </w:rPr>
              <w:t xml:space="preserve"> </w:t>
            </w:r>
            <w:r w:rsidRPr="0088404D">
              <w:rPr>
                <w:sz w:val="24"/>
                <w:szCs w:val="24"/>
              </w:rPr>
              <w:t>России.</w:t>
            </w:r>
            <w:r>
              <w:rPr>
                <w:sz w:val="24"/>
                <w:szCs w:val="24"/>
              </w:rPr>
              <w:t xml:space="preserve"> </w:t>
            </w:r>
            <w:r w:rsidRPr="0088404D">
              <w:rPr>
                <w:sz w:val="24"/>
                <w:szCs w:val="24"/>
              </w:rPr>
              <w:t>Слушать объяснения учителя,</w:t>
            </w:r>
            <w:r w:rsidRPr="0088404D">
              <w:rPr>
                <w:spacing w:val="1"/>
                <w:sz w:val="24"/>
                <w:szCs w:val="24"/>
              </w:rPr>
              <w:t xml:space="preserve"> </w:t>
            </w:r>
            <w:r w:rsidRPr="0088404D">
              <w:rPr>
                <w:sz w:val="24"/>
                <w:szCs w:val="24"/>
              </w:rPr>
              <w:t>работать</w:t>
            </w:r>
            <w:r w:rsidRPr="0088404D">
              <w:rPr>
                <w:spacing w:val="-9"/>
                <w:sz w:val="24"/>
                <w:szCs w:val="24"/>
              </w:rPr>
              <w:t xml:space="preserve"> </w:t>
            </w:r>
            <w:r w:rsidRPr="0088404D">
              <w:rPr>
                <w:sz w:val="24"/>
                <w:szCs w:val="24"/>
              </w:rPr>
              <w:t>с</w:t>
            </w:r>
            <w:r w:rsidRPr="0088404D">
              <w:rPr>
                <w:spacing w:val="-11"/>
                <w:sz w:val="24"/>
                <w:szCs w:val="24"/>
              </w:rPr>
              <w:t xml:space="preserve"> </w:t>
            </w:r>
            <w:r w:rsidRPr="0088404D">
              <w:rPr>
                <w:sz w:val="24"/>
                <w:szCs w:val="24"/>
              </w:rPr>
              <w:t>научно-популярной</w:t>
            </w:r>
            <w:r w:rsidRPr="0088404D">
              <w:rPr>
                <w:spacing w:val="-68"/>
                <w:sz w:val="24"/>
                <w:szCs w:val="24"/>
              </w:rPr>
              <w:t xml:space="preserve"> </w:t>
            </w:r>
            <w:r w:rsidRPr="0088404D">
              <w:rPr>
                <w:sz w:val="24"/>
                <w:szCs w:val="24"/>
              </w:rPr>
              <w:t>литературой,</w:t>
            </w:r>
            <w:r w:rsidRPr="0088404D">
              <w:rPr>
                <w:spacing w:val="-3"/>
                <w:sz w:val="24"/>
                <w:szCs w:val="24"/>
              </w:rPr>
              <w:t xml:space="preserve"> </w:t>
            </w:r>
            <w:r w:rsidRPr="0088404D">
              <w:rPr>
                <w:sz w:val="24"/>
                <w:szCs w:val="24"/>
              </w:rPr>
              <w:t>просматривать</w:t>
            </w:r>
            <w:r>
              <w:rPr>
                <w:sz w:val="24"/>
                <w:szCs w:val="24"/>
              </w:rPr>
              <w:t xml:space="preserve"> </w:t>
            </w:r>
            <w:r w:rsidRPr="0088404D">
              <w:rPr>
                <w:sz w:val="24"/>
                <w:szCs w:val="24"/>
              </w:rPr>
              <w:t>и</w:t>
            </w:r>
            <w:r w:rsidRPr="0088404D">
              <w:rPr>
                <w:spacing w:val="-5"/>
                <w:sz w:val="24"/>
                <w:szCs w:val="24"/>
              </w:rPr>
              <w:t xml:space="preserve"> </w:t>
            </w:r>
            <w:r w:rsidRPr="0088404D">
              <w:rPr>
                <w:sz w:val="24"/>
                <w:szCs w:val="24"/>
              </w:rPr>
              <w:t>анализировать</w:t>
            </w:r>
            <w:r w:rsidRPr="0088404D">
              <w:rPr>
                <w:spacing w:val="3"/>
                <w:sz w:val="24"/>
                <w:szCs w:val="24"/>
              </w:rPr>
              <w:t xml:space="preserve"> </w:t>
            </w:r>
            <w:r w:rsidRPr="0088404D">
              <w:rPr>
                <w:sz w:val="24"/>
                <w:szCs w:val="24"/>
              </w:rPr>
              <w:t>учебные</w:t>
            </w:r>
            <w:r w:rsidRPr="0088404D">
              <w:rPr>
                <w:spacing w:val="-7"/>
                <w:sz w:val="24"/>
                <w:szCs w:val="24"/>
              </w:rPr>
              <w:t xml:space="preserve"> </w:t>
            </w:r>
            <w:r w:rsidRPr="0088404D">
              <w:rPr>
                <w:sz w:val="24"/>
                <w:szCs w:val="24"/>
              </w:rPr>
              <w:t xml:space="preserve">фильмы  </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04.04</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29</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Фольклор и литература народов России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w:t>
            </w:r>
            <w:r>
              <w:rPr>
                <w:rFonts w:ascii="Times New Roman" w:hAnsi="Times New Roman"/>
                <w:color w:val="000000"/>
                <w:sz w:val="24"/>
                <w:szCs w:val="24"/>
                <w:lang w:val="ru-RU"/>
              </w:rPr>
              <w:t>ы.</w:t>
            </w:r>
          </w:p>
        </w:tc>
        <w:tc>
          <w:tcPr>
            <w:tcW w:w="3990" w:type="dxa"/>
          </w:tcPr>
          <w:p w:rsidR="00137110" w:rsidRPr="0088404D" w:rsidRDefault="00137110" w:rsidP="005742E3">
            <w:pPr>
              <w:pStyle w:val="TableParagraph"/>
              <w:tabs>
                <w:tab w:val="left" w:pos="11199"/>
                <w:tab w:val="left" w:pos="12333"/>
              </w:tabs>
              <w:spacing w:line="256" w:lineRule="auto"/>
              <w:rPr>
                <w:sz w:val="24"/>
                <w:szCs w:val="24"/>
              </w:rPr>
            </w:pPr>
            <w:r w:rsidRPr="0088404D">
              <w:rPr>
                <w:sz w:val="24"/>
                <w:szCs w:val="24"/>
              </w:rPr>
              <w:t>Понимать,</w:t>
            </w:r>
            <w:r w:rsidRPr="0088404D">
              <w:rPr>
                <w:spacing w:val="-3"/>
                <w:sz w:val="24"/>
                <w:szCs w:val="24"/>
              </w:rPr>
              <w:t xml:space="preserve"> </w:t>
            </w:r>
            <w:r w:rsidRPr="0088404D">
              <w:rPr>
                <w:sz w:val="24"/>
                <w:szCs w:val="24"/>
              </w:rPr>
              <w:t>что</w:t>
            </w:r>
            <w:r w:rsidRPr="0088404D">
              <w:rPr>
                <w:spacing w:val="-8"/>
                <w:sz w:val="24"/>
                <w:szCs w:val="24"/>
              </w:rPr>
              <w:t xml:space="preserve"> </w:t>
            </w:r>
            <w:r w:rsidRPr="0088404D">
              <w:rPr>
                <w:sz w:val="24"/>
                <w:szCs w:val="24"/>
              </w:rPr>
              <w:t>такое</w:t>
            </w:r>
            <w:r w:rsidRPr="0088404D">
              <w:rPr>
                <w:spacing w:val="-6"/>
                <w:sz w:val="24"/>
                <w:szCs w:val="24"/>
              </w:rPr>
              <w:t xml:space="preserve"> </w:t>
            </w:r>
            <w:r w:rsidRPr="0088404D">
              <w:rPr>
                <w:sz w:val="24"/>
                <w:szCs w:val="24"/>
              </w:rPr>
              <w:t>национальная</w:t>
            </w:r>
            <w:r w:rsidRPr="0088404D">
              <w:rPr>
                <w:spacing w:val="-67"/>
                <w:sz w:val="24"/>
                <w:szCs w:val="24"/>
              </w:rPr>
              <w:t xml:space="preserve"> </w:t>
            </w:r>
            <w:r w:rsidRPr="0088404D">
              <w:rPr>
                <w:sz w:val="24"/>
                <w:szCs w:val="24"/>
              </w:rPr>
              <w:t>литература.</w:t>
            </w:r>
            <w:r>
              <w:rPr>
                <w:sz w:val="24"/>
                <w:szCs w:val="24"/>
              </w:rPr>
              <w:t xml:space="preserve"> </w:t>
            </w:r>
            <w:r w:rsidRPr="0088404D">
              <w:rPr>
                <w:sz w:val="24"/>
                <w:szCs w:val="24"/>
              </w:rPr>
              <w:t>Объяснять</w:t>
            </w:r>
            <w:r w:rsidRPr="0088404D">
              <w:rPr>
                <w:spacing w:val="-2"/>
                <w:sz w:val="24"/>
                <w:szCs w:val="24"/>
              </w:rPr>
              <w:t xml:space="preserve"> </w:t>
            </w:r>
            <w:r w:rsidRPr="0088404D">
              <w:rPr>
                <w:sz w:val="24"/>
                <w:szCs w:val="24"/>
              </w:rPr>
              <w:t>и</w:t>
            </w:r>
            <w:r w:rsidRPr="0088404D">
              <w:rPr>
                <w:spacing w:val="-3"/>
                <w:sz w:val="24"/>
                <w:szCs w:val="24"/>
              </w:rPr>
              <w:t xml:space="preserve"> </w:t>
            </w:r>
            <w:r w:rsidRPr="0088404D">
              <w:rPr>
                <w:sz w:val="24"/>
                <w:szCs w:val="24"/>
              </w:rPr>
              <w:t>показывать</w:t>
            </w:r>
            <w:r>
              <w:rPr>
                <w:sz w:val="24"/>
                <w:szCs w:val="24"/>
              </w:rPr>
              <w:t xml:space="preserve"> </w:t>
            </w:r>
            <w:r w:rsidRPr="0088404D">
              <w:rPr>
                <w:sz w:val="24"/>
                <w:szCs w:val="24"/>
              </w:rPr>
              <w:t>на примерах, как произведения</w:t>
            </w:r>
            <w:r w:rsidRPr="0088404D">
              <w:rPr>
                <w:spacing w:val="1"/>
                <w:sz w:val="24"/>
                <w:szCs w:val="24"/>
              </w:rPr>
              <w:t xml:space="preserve"> </w:t>
            </w:r>
            <w:r w:rsidRPr="0088404D">
              <w:rPr>
                <w:sz w:val="24"/>
                <w:szCs w:val="24"/>
              </w:rPr>
              <w:t>фольклора отражают историю</w:t>
            </w:r>
            <w:r w:rsidRPr="0088404D">
              <w:rPr>
                <w:spacing w:val="1"/>
                <w:sz w:val="24"/>
                <w:szCs w:val="24"/>
              </w:rPr>
              <w:t xml:space="preserve"> </w:t>
            </w:r>
            <w:r w:rsidRPr="0088404D">
              <w:rPr>
                <w:sz w:val="24"/>
                <w:szCs w:val="24"/>
              </w:rPr>
              <w:t>народа,</w:t>
            </w:r>
            <w:r w:rsidRPr="0088404D">
              <w:rPr>
                <w:spacing w:val="-8"/>
                <w:sz w:val="24"/>
                <w:szCs w:val="24"/>
              </w:rPr>
              <w:t xml:space="preserve"> </w:t>
            </w:r>
            <w:r w:rsidRPr="0088404D">
              <w:rPr>
                <w:sz w:val="24"/>
                <w:szCs w:val="24"/>
              </w:rPr>
              <w:t>его</w:t>
            </w:r>
            <w:r w:rsidRPr="0088404D">
              <w:rPr>
                <w:spacing w:val="-13"/>
                <w:sz w:val="24"/>
                <w:szCs w:val="24"/>
              </w:rPr>
              <w:t xml:space="preserve"> </w:t>
            </w:r>
            <w:r w:rsidRPr="0088404D">
              <w:rPr>
                <w:sz w:val="24"/>
                <w:szCs w:val="24"/>
              </w:rPr>
              <w:t>духовно-нравственные</w:t>
            </w:r>
            <w:r w:rsidRPr="0088404D">
              <w:rPr>
                <w:spacing w:val="-67"/>
                <w:sz w:val="24"/>
                <w:szCs w:val="24"/>
              </w:rPr>
              <w:t xml:space="preserve"> </w:t>
            </w:r>
            <w:r w:rsidRPr="0088404D">
              <w:rPr>
                <w:sz w:val="24"/>
                <w:szCs w:val="24"/>
              </w:rPr>
              <w:t>ценности.</w:t>
            </w:r>
            <w:r w:rsidR="005742E3">
              <w:rPr>
                <w:sz w:val="24"/>
                <w:szCs w:val="24"/>
              </w:rPr>
              <w:t xml:space="preserve"> </w:t>
            </w:r>
            <w:r w:rsidRPr="0088404D">
              <w:rPr>
                <w:sz w:val="24"/>
                <w:szCs w:val="24"/>
              </w:rPr>
              <w:t>Отбирать и сравнивать материал</w:t>
            </w:r>
            <w:r w:rsidRPr="0088404D">
              <w:rPr>
                <w:spacing w:val="1"/>
                <w:sz w:val="24"/>
                <w:szCs w:val="24"/>
              </w:rPr>
              <w:t xml:space="preserve"> </w:t>
            </w:r>
            <w:r w:rsidRPr="0088404D">
              <w:rPr>
                <w:sz w:val="24"/>
                <w:szCs w:val="24"/>
              </w:rPr>
              <w:t>из</w:t>
            </w:r>
            <w:r w:rsidRPr="0088404D">
              <w:rPr>
                <w:spacing w:val="-8"/>
                <w:sz w:val="24"/>
                <w:szCs w:val="24"/>
              </w:rPr>
              <w:t xml:space="preserve"> </w:t>
            </w:r>
            <w:r w:rsidRPr="0088404D">
              <w:rPr>
                <w:sz w:val="24"/>
                <w:szCs w:val="24"/>
              </w:rPr>
              <w:t>нескольких</w:t>
            </w:r>
            <w:r w:rsidRPr="0088404D">
              <w:rPr>
                <w:spacing w:val="-8"/>
                <w:sz w:val="24"/>
                <w:szCs w:val="24"/>
              </w:rPr>
              <w:t xml:space="preserve"> </w:t>
            </w:r>
            <w:r w:rsidRPr="0088404D">
              <w:rPr>
                <w:sz w:val="24"/>
                <w:szCs w:val="24"/>
              </w:rPr>
              <w:t>источников,</w:t>
            </w:r>
            <w:r w:rsidRPr="0088404D">
              <w:rPr>
                <w:spacing w:val="-3"/>
                <w:sz w:val="24"/>
                <w:szCs w:val="24"/>
              </w:rPr>
              <w:t xml:space="preserve"> </w:t>
            </w:r>
            <w:r w:rsidRPr="0088404D">
              <w:rPr>
                <w:sz w:val="24"/>
                <w:szCs w:val="24"/>
              </w:rPr>
              <w:t>решать</w:t>
            </w:r>
            <w:r w:rsidRPr="0088404D">
              <w:rPr>
                <w:spacing w:val="-67"/>
                <w:sz w:val="24"/>
                <w:szCs w:val="24"/>
              </w:rPr>
              <w:t xml:space="preserve"> </w:t>
            </w:r>
            <w:r w:rsidRPr="0088404D">
              <w:rPr>
                <w:sz w:val="24"/>
                <w:szCs w:val="24"/>
              </w:rPr>
              <w:t>текстовые</w:t>
            </w:r>
            <w:r w:rsidRPr="0088404D">
              <w:rPr>
                <w:spacing w:val="-3"/>
                <w:sz w:val="24"/>
                <w:szCs w:val="24"/>
              </w:rPr>
              <w:t xml:space="preserve"> </w:t>
            </w:r>
            <w:r w:rsidRPr="0088404D">
              <w:rPr>
                <w:sz w:val="24"/>
                <w:szCs w:val="24"/>
              </w:rPr>
              <w:t>задачи,</w:t>
            </w:r>
            <w:r w:rsidRPr="0088404D">
              <w:rPr>
                <w:spacing w:val="2"/>
                <w:sz w:val="24"/>
                <w:szCs w:val="24"/>
              </w:rPr>
              <w:t xml:space="preserve"> </w:t>
            </w:r>
            <w:r w:rsidRPr="0088404D">
              <w:rPr>
                <w:sz w:val="24"/>
                <w:szCs w:val="24"/>
              </w:rPr>
              <w:t>слушать</w:t>
            </w:r>
            <w:r>
              <w:rPr>
                <w:sz w:val="24"/>
                <w:szCs w:val="24"/>
              </w:rPr>
              <w:t xml:space="preserve"> </w:t>
            </w:r>
            <w:r w:rsidRPr="0088404D">
              <w:rPr>
                <w:sz w:val="24"/>
                <w:szCs w:val="24"/>
              </w:rPr>
              <w:t>и</w:t>
            </w:r>
            <w:r w:rsidRPr="0088404D">
              <w:rPr>
                <w:spacing w:val="-6"/>
                <w:sz w:val="24"/>
                <w:szCs w:val="24"/>
              </w:rPr>
              <w:t xml:space="preserve"> </w:t>
            </w:r>
            <w:r w:rsidRPr="0088404D">
              <w:rPr>
                <w:sz w:val="24"/>
                <w:szCs w:val="24"/>
              </w:rPr>
              <w:t>анализировать</w:t>
            </w:r>
            <w:r w:rsidRPr="0088404D">
              <w:rPr>
                <w:spacing w:val="-5"/>
                <w:sz w:val="24"/>
                <w:szCs w:val="24"/>
              </w:rPr>
              <w:t xml:space="preserve"> </w:t>
            </w:r>
            <w:r w:rsidRPr="0088404D">
              <w:rPr>
                <w:sz w:val="24"/>
                <w:szCs w:val="24"/>
              </w:rPr>
              <w:t>выступления</w:t>
            </w:r>
          </w:p>
          <w:p w:rsidR="00137110" w:rsidRPr="0088404D" w:rsidRDefault="00137110" w:rsidP="00F20F37">
            <w:pPr>
              <w:pStyle w:val="TableParagraph"/>
              <w:tabs>
                <w:tab w:val="left" w:pos="11199"/>
                <w:tab w:val="left" w:pos="12333"/>
              </w:tabs>
              <w:spacing w:before="31"/>
              <w:rPr>
                <w:sz w:val="24"/>
                <w:szCs w:val="24"/>
              </w:rPr>
            </w:pPr>
            <w:r w:rsidRPr="0088404D">
              <w:rPr>
                <w:sz w:val="24"/>
                <w:szCs w:val="24"/>
              </w:rPr>
              <w:t>одноклассников</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11.04</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30</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Бытовые традиции народов России: пища, одежда, дом (практическое занятие)</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tc>
        <w:tc>
          <w:tcPr>
            <w:tcW w:w="3990" w:type="dxa"/>
          </w:tcPr>
          <w:p w:rsidR="00137110" w:rsidRPr="0088404D" w:rsidRDefault="00137110" w:rsidP="005742E3">
            <w:pPr>
              <w:pStyle w:val="TableParagraph"/>
              <w:tabs>
                <w:tab w:val="left" w:pos="11199"/>
                <w:tab w:val="left" w:pos="12333"/>
              </w:tabs>
              <w:spacing w:line="261" w:lineRule="auto"/>
              <w:ind w:right="123"/>
              <w:rPr>
                <w:sz w:val="24"/>
                <w:szCs w:val="24"/>
              </w:rPr>
            </w:pPr>
            <w:r w:rsidRPr="0088404D">
              <w:rPr>
                <w:sz w:val="24"/>
                <w:szCs w:val="24"/>
              </w:rPr>
              <w:t>Отбирать</w:t>
            </w:r>
            <w:r w:rsidRPr="0088404D">
              <w:rPr>
                <w:spacing w:val="-1"/>
                <w:sz w:val="24"/>
                <w:szCs w:val="24"/>
              </w:rPr>
              <w:t xml:space="preserve"> </w:t>
            </w:r>
            <w:r w:rsidRPr="0088404D">
              <w:rPr>
                <w:sz w:val="24"/>
                <w:szCs w:val="24"/>
              </w:rPr>
              <w:t>и сравнивать</w:t>
            </w:r>
            <w:r w:rsidRPr="0088404D">
              <w:rPr>
                <w:spacing w:val="6"/>
                <w:sz w:val="24"/>
                <w:szCs w:val="24"/>
              </w:rPr>
              <w:t xml:space="preserve"> </w:t>
            </w:r>
            <w:r w:rsidRPr="0088404D">
              <w:rPr>
                <w:sz w:val="24"/>
                <w:szCs w:val="24"/>
              </w:rPr>
              <w:t>учебный</w:t>
            </w:r>
            <w:r w:rsidRPr="0088404D">
              <w:rPr>
                <w:spacing w:val="1"/>
                <w:sz w:val="24"/>
                <w:szCs w:val="24"/>
              </w:rPr>
              <w:t xml:space="preserve"> </w:t>
            </w:r>
            <w:r w:rsidRPr="0088404D">
              <w:rPr>
                <w:sz w:val="24"/>
                <w:szCs w:val="24"/>
              </w:rPr>
              <w:t>материал по нескольким источникам,</w:t>
            </w:r>
            <w:r w:rsidRPr="0088404D">
              <w:rPr>
                <w:spacing w:val="-67"/>
                <w:sz w:val="24"/>
                <w:szCs w:val="24"/>
              </w:rPr>
              <w:t xml:space="preserve"> </w:t>
            </w:r>
            <w:r w:rsidRPr="0088404D">
              <w:rPr>
                <w:sz w:val="24"/>
                <w:szCs w:val="24"/>
              </w:rPr>
              <w:t>решать</w:t>
            </w:r>
            <w:r w:rsidRPr="0088404D">
              <w:rPr>
                <w:spacing w:val="-2"/>
                <w:sz w:val="24"/>
                <w:szCs w:val="24"/>
              </w:rPr>
              <w:t xml:space="preserve"> </w:t>
            </w:r>
            <w:r w:rsidRPr="0088404D">
              <w:rPr>
                <w:sz w:val="24"/>
                <w:szCs w:val="24"/>
              </w:rPr>
              <w:t>текстовые</w:t>
            </w:r>
            <w:r w:rsidRPr="0088404D">
              <w:rPr>
                <w:spacing w:val="-4"/>
                <w:sz w:val="24"/>
                <w:szCs w:val="24"/>
              </w:rPr>
              <w:t xml:space="preserve"> </w:t>
            </w:r>
            <w:r w:rsidRPr="0088404D">
              <w:rPr>
                <w:sz w:val="24"/>
                <w:szCs w:val="24"/>
              </w:rPr>
              <w:t>задачи, слушать</w:t>
            </w:r>
            <w:r w:rsidR="005742E3">
              <w:rPr>
                <w:sz w:val="24"/>
                <w:szCs w:val="24"/>
              </w:rPr>
              <w:t xml:space="preserve"> </w:t>
            </w:r>
            <w:r w:rsidRPr="0088404D">
              <w:rPr>
                <w:sz w:val="24"/>
                <w:szCs w:val="24"/>
              </w:rPr>
              <w:t>и анализировать выступления</w:t>
            </w:r>
            <w:r w:rsidRPr="0088404D">
              <w:rPr>
                <w:spacing w:val="1"/>
                <w:sz w:val="24"/>
                <w:szCs w:val="24"/>
              </w:rPr>
              <w:t xml:space="preserve"> </w:t>
            </w:r>
            <w:r w:rsidRPr="0088404D">
              <w:rPr>
                <w:sz w:val="24"/>
                <w:szCs w:val="24"/>
              </w:rPr>
              <w:t>одноклассников,</w:t>
            </w:r>
            <w:r w:rsidRPr="0088404D">
              <w:rPr>
                <w:spacing w:val="-3"/>
                <w:sz w:val="24"/>
                <w:szCs w:val="24"/>
              </w:rPr>
              <w:t xml:space="preserve"> </w:t>
            </w:r>
            <w:r w:rsidRPr="0088404D">
              <w:rPr>
                <w:sz w:val="24"/>
                <w:szCs w:val="24"/>
              </w:rPr>
              <w:t>работать</w:t>
            </w:r>
            <w:r w:rsidRPr="0088404D">
              <w:rPr>
                <w:spacing w:val="-4"/>
                <w:sz w:val="24"/>
                <w:szCs w:val="24"/>
              </w:rPr>
              <w:t xml:space="preserve"> </w:t>
            </w:r>
            <w:r w:rsidRPr="0088404D">
              <w:rPr>
                <w:sz w:val="24"/>
                <w:szCs w:val="24"/>
              </w:rPr>
              <w:t>с</w:t>
            </w:r>
            <w:r w:rsidRPr="0088404D">
              <w:rPr>
                <w:spacing w:val="-6"/>
                <w:sz w:val="24"/>
                <w:szCs w:val="24"/>
              </w:rPr>
              <w:t xml:space="preserve"> </w:t>
            </w:r>
            <w:r w:rsidRPr="0088404D">
              <w:rPr>
                <w:sz w:val="24"/>
                <w:szCs w:val="24"/>
              </w:rPr>
              <w:t>научно-популярной</w:t>
            </w:r>
            <w:r w:rsidRPr="0088404D">
              <w:rPr>
                <w:spacing w:val="-9"/>
                <w:sz w:val="24"/>
                <w:szCs w:val="24"/>
              </w:rPr>
              <w:t xml:space="preserve"> </w:t>
            </w:r>
            <w:r w:rsidRPr="0088404D">
              <w:rPr>
                <w:sz w:val="24"/>
                <w:szCs w:val="24"/>
              </w:rPr>
              <w:lastRenderedPageBreak/>
              <w:t>литературой</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18.04</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31</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Культурная карта России (практическое занятие)</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География культур России. Россия как культурная карта. Описание регионов в соответствии с их особенностями</w:t>
            </w:r>
          </w:p>
        </w:tc>
        <w:tc>
          <w:tcPr>
            <w:tcW w:w="3990" w:type="dxa"/>
          </w:tcPr>
          <w:p w:rsidR="00137110" w:rsidRPr="0088404D" w:rsidRDefault="00137110" w:rsidP="005742E3">
            <w:pPr>
              <w:pStyle w:val="TableParagraph"/>
              <w:tabs>
                <w:tab w:val="left" w:pos="3774"/>
                <w:tab w:val="left" w:pos="11199"/>
                <w:tab w:val="left" w:pos="12333"/>
              </w:tabs>
              <w:spacing w:line="261" w:lineRule="auto"/>
              <w:ind w:right="601"/>
              <w:rPr>
                <w:sz w:val="24"/>
                <w:szCs w:val="24"/>
              </w:rPr>
            </w:pPr>
            <w:r w:rsidRPr="0088404D">
              <w:rPr>
                <w:sz w:val="24"/>
                <w:szCs w:val="24"/>
              </w:rPr>
              <w:t>Отбирать</w:t>
            </w:r>
            <w:r w:rsidRPr="0088404D">
              <w:rPr>
                <w:spacing w:val="-8"/>
                <w:sz w:val="24"/>
                <w:szCs w:val="24"/>
              </w:rPr>
              <w:t xml:space="preserve"> </w:t>
            </w:r>
            <w:r w:rsidRPr="0088404D">
              <w:rPr>
                <w:sz w:val="24"/>
                <w:szCs w:val="24"/>
              </w:rPr>
              <w:t>и</w:t>
            </w:r>
            <w:r w:rsidRPr="0088404D">
              <w:rPr>
                <w:spacing w:val="-7"/>
                <w:sz w:val="24"/>
                <w:szCs w:val="24"/>
              </w:rPr>
              <w:t xml:space="preserve"> </w:t>
            </w:r>
            <w:r w:rsidRPr="0088404D">
              <w:rPr>
                <w:sz w:val="24"/>
                <w:szCs w:val="24"/>
              </w:rPr>
              <w:t>сравнивать</w:t>
            </w:r>
            <w:r w:rsidRPr="0088404D">
              <w:rPr>
                <w:spacing w:val="-7"/>
                <w:sz w:val="24"/>
                <w:szCs w:val="24"/>
              </w:rPr>
              <w:t xml:space="preserve"> </w:t>
            </w:r>
            <w:r w:rsidRPr="0088404D">
              <w:rPr>
                <w:sz w:val="24"/>
                <w:szCs w:val="24"/>
              </w:rPr>
              <w:t>несколько</w:t>
            </w:r>
            <w:r w:rsidR="005742E3">
              <w:rPr>
                <w:sz w:val="24"/>
                <w:szCs w:val="24"/>
              </w:rPr>
              <w:t xml:space="preserve"> </w:t>
            </w:r>
            <w:r w:rsidRPr="0088404D">
              <w:rPr>
                <w:spacing w:val="-67"/>
                <w:sz w:val="24"/>
                <w:szCs w:val="24"/>
              </w:rPr>
              <w:t xml:space="preserve"> </w:t>
            </w:r>
            <w:r w:rsidRPr="0088404D">
              <w:rPr>
                <w:sz w:val="24"/>
                <w:szCs w:val="24"/>
              </w:rPr>
              <w:t>источников, решать текстовые</w:t>
            </w:r>
            <w:r w:rsidRPr="0088404D">
              <w:rPr>
                <w:spacing w:val="1"/>
                <w:sz w:val="24"/>
                <w:szCs w:val="24"/>
              </w:rPr>
              <w:t xml:space="preserve"> </w:t>
            </w:r>
            <w:r w:rsidRPr="0088404D">
              <w:rPr>
                <w:sz w:val="24"/>
                <w:szCs w:val="24"/>
              </w:rPr>
              <w:t>задачи,</w:t>
            </w:r>
            <w:r w:rsidRPr="0088404D">
              <w:rPr>
                <w:spacing w:val="-4"/>
                <w:sz w:val="24"/>
                <w:szCs w:val="24"/>
              </w:rPr>
              <w:t xml:space="preserve"> </w:t>
            </w:r>
            <w:r w:rsidRPr="0088404D">
              <w:rPr>
                <w:sz w:val="24"/>
                <w:szCs w:val="24"/>
              </w:rPr>
              <w:t>слушать</w:t>
            </w:r>
            <w:r w:rsidRPr="0088404D">
              <w:rPr>
                <w:spacing w:val="-5"/>
                <w:sz w:val="24"/>
                <w:szCs w:val="24"/>
              </w:rPr>
              <w:t xml:space="preserve"> </w:t>
            </w:r>
            <w:r w:rsidRPr="0088404D">
              <w:rPr>
                <w:sz w:val="24"/>
                <w:szCs w:val="24"/>
              </w:rPr>
              <w:t>и</w:t>
            </w:r>
            <w:r w:rsidRPr="0088404D">
              <w:rPr>
                <w:spacing w:val="-5"/>
                <w:sz w:val="24"/>
                <w:szCs w:val="24"/>
              </w:rPr>
              <w:t xml:space="preserve"> </w:t>
            </w:r>
            <w:r w:rsidRPr="0088404D">
              <w:rPr>
                <w:sz w:val="24"/>
                <w:szCs w:val="24"/>
              </w:rPr>
              <w:t>анализировать</w:t>
            </w:r>
            <w:r>
              <w:rPr>
                <w:sz w:val="24"/>
                <w:szCs w:val="24"/>
              </w:rPr>
              <w:t xml:space="preserve"> </w:t>
            </w:r>
            <w:r w:rsidRPr="0088404D">
              <w:rPr>
                <w:sz w:val="24"/>
                <w:szCs w:val="24"/>
              </w:rPr>
              <w:t>выступления</w:t>
            </w:r>
            <w:r w:rsidRPr="0088404D">
              <w:rPr>
                <w:spacing w:val="-9"/>
                <w:sz w:val="24"/>
                <w:szCs w:val="24"/>
              </w:rPr>
              <w:t xml:space="preserve"> </w:t>
            </w:r>
            <w:r w:rsidRPr="0088404D">
              <w:rPr>
                <w:sz w:val="24"/>
                <w:szCs w:val="24"/>
              </w:rPr>
              <w:t>одноклассников, работать</w:t>
            </w:r>
            <w:r w:rsidRPr="0088404D">
              <w:rPr>
                <w:spacing w:val="-6"/>
                <w:sz w:val="24"/>
                <w:szCs w:val="24"/>
              </w:rPr>
              <w:t xml:space="preserve"> </w:t>
            </w:r>
            <w:r w:rsidRPr="0088404D">
              <w:rPr>
                <w:sz w:val="24"/>
                <w:szCs w:val="24"/>
              </w:rPr>
              <w:t>с</w:t>
            </w:r>
            <w:r w:rsidRPr="0088404D">
              <w:rPr>
                <w:spacing w:val="-7"/>
                <w:sz w:val="24"/>
                <w:szCs w:val="24"/>
              </w:rPr>
              <w:t xml:space="preserve"> </w:t>
            </w:r>
            <w:r w:rsidRPr="0088404D">
              <w:rPr>
                <w:sz w:val="24"/>
                <w:szCs w:val="24"/>
              </w:rPr>
              <w:t>научно-популярной</w:t>
            </w:r>
            <w:r>
              <w:rPr>
                <w:sz w:val="24"/>
                <w:szCs w:val="24"/>
              </w:rPr>
              <w:t xml:space="preserve"> </w:t>
            </w:r>
            <w:r w:rsidR="005742E3">
              <w:rPr>
                <w:sz w:val="24"/>
                <w:szCs w:val="24"/>
              </w:rPr>
              <w:t>л</w:t>
            </w:r>
            <w:r w:rsidRPr="0088404D">
              <w:rPr>
                <w:sz w:val="24"/>
                <w:szCs w:val="24"/>
              </w:rPr>
              <w:t>итературой</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25.04</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32</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Единство страны – залог будущего России</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Россия – единая страна. Русский мир. Общая история, сходство культурных традиций, единые духовно-нравственные ценности народов России</w:t>
            </w:r>
          </w:p>
        </w:tc>
        <w:tc>
          <w:tcPr>
            <w:tcW w:w="3990" w:type="dxa"/>
          </w:tcPr>
          <w:p w:rsidR="00137110" w:rsidRPr="0088404D" w:rsidRDefault="00137110" w:rsidP="00F20F37">
            <w:pPr>
              <w:pStyle w:val="TableParagraph"/>
              <w:tabs>
                <w:tab w:val="left" w:pos="11199"/>
                <w:tab w:val="left" w:pos="12333"/>
              </w:tabs>
              <w:spacing w:line="256" w:lineRule="auto"/>
              <w:ind w:right="388"/>
              <w:rPr>
                <w:sz w:val="24"/>
                <w:szCs w:val="24"/>
              </w:rPr>
            </w:pPr>
            <w:r w:rsidRPr="0088404D">
              <w:rPr>
                <w:sz w:val="24"/>
                <w:szCs w:val="24"/>
              </w:rPr>
              <w:t>Понимать</w:t>
            </w:r>
            <w:r w:rsidRPr="0088404D">
              <w:rPr>
                <w:spacing w:val="-1"/>
                <w:sz w:val="24"/>
                <w:szCs w:val="24"/>
              </w:rPr>
              <w:t xml:space="preserve"> </w:t>
            </w:r>
            <w:r w:rsidRPr="0088404D">
              <w:rPr>
                <w:sz w:val="24"/>
                <w:szCs w:val="24"/>
              </w:rPr>
              <w:t>и объяснять</w:t>
            </w:r>
            <w:r w:rsidRPr="0088404D">
              <w:rPr>
                <w:spacing w:val="1"/>
                <w:sz w:val="24"/>
                <w:szCs w:val="24"/>
              </w:rPr>
              <w:t xml:space="preserve"> </w:t>
            </w:r>
            <w:r w:rsidRPr="0088404D">
              <w:rPr>
                <w:sz w:val="24"/>
                <w:szCs w:val="24"/>
              </w:rPr>
              <w:t>значение</w:t>
            </w:r>
            <w:r w:rsidRPr="0088404D">
              <w:rPr>
                <w:spacing w:val="1"/>
                <w:sz w:val="24"/>
                <w:szCs w:val="24"/>
              </w:rPr>
              <w:t xml:space="preserve"> </w:t>
            </w:r>
            <w:r w:rsidRPr="0088404D">
              <w:rPr>
                <w:sz w:val="24"/>
                <w:szCs w:val="24"/>
              </w:rPr>
              <w:t>общих</w:t>
            </w:r>
            <w:r w:rsidRPr="0088404D">
              <w:rPr>
                <w:spacing w:val="-6"/>
                <w:sz w:val="24"/>
                <w:szCs w:val="24"/>
              </w:rPr>
              <w:t xml:space="preserve"> </w:t>
            </w:r>
            <w:r w:rsidRPr="0088404D">
              <w:rPr>
                <w:sz w:val="24"/>
                <w:szCs w:val="24"/>
              </w:rPr>
              <w:t>элементов</w:t>
            </w:r>
            <w:r w:rsidRPr="0088404D">
              <w:rPr>
                <w:spacing w:val="-5"/>
                <w:sz w:val="24"/>
                <w:szCs w:val="24"/>
              </w:rPr>
              <w:t xml:space="preserve"> </w:t>
            </w:r>
            <w:r w:rsidRPr="0088404D">
              <w:rPr>
                <w:sz w:val="24"/>
                <w:szCs w:val="24"/>
              </w:rPr>
              <w:t>и</w:t>
            </w:r>
            <w:r w:rsidRPr="0088404D">
              <w:rPr>
                <w:spacing w:val="-2"/>
                <w:sz w:val="24"/>
                <w:szCs w:val="24"/>
              </w:rPr>
              <w:t xml:space="preserve"> </w:t>
            </w:r>
            <w:r w:rsidRPr="0088404D">
              <w:rPr>
                <w:sz w:val="24"/>
                <w:szCs w:val="24"/>
              </w:rPr>
              <w:t>черт</w:t>
            </w:r>
            <w:r w:rsidRPr="0088404D">
              <w:rPr>
                <w:spacing w:val="-2"/>
                <w:sz w:val="24"/>
                <w:szCs w:val="24"/>
              </w:rPr>
              <w:t xml:space="preserve"> </w:t>
            </w:r>
            <w:r w:rsidRPr="0088404D">
              <w:rPr>
                <w:sz w:val="24"/>
                <w:szCs w:val="24"/>
              </w:rPr>
              <w:t>в</w:t>
            </w:r>
            <w:r w:rsidRPr="0088404D">
              <w:rPr>
                <w:spacing w:val="-6"/>
                <w:sz w:val="24"/>
                <w:szCs w:val="24"/>
              </w:rPr>
              <w:t xml:space="preserve"> </w:t>
            </w:r>
            <w:r w:rsidRPr="0088404D">
              <w:rPr>
                <w:sz w:val="24"/>
                <w:szCs w:val="24"/>
              </w:rPr>
              <w:t>культуре</w:t>
            </w:r>
            <w:r w:rsidRPr="0088404D">
              <w:rPr>
                <w:spacing w:val="-67"/>
                <w:sz w:val="24"/>
                <w:szCs w:val="24"/>
              </w:rPr>
              <w:t xml:space="preserve"> </w:t>
            </w:r>
            <w:r w:rsidRPr="0088404D">
              <w:rPr>
                <w:sz w:val="24"/>
                <w:szCs w:val="24"/>
              </w:rPr>
              <w:t>разных</w:t>
            </w:r>
            <w:r w:rsidRPr="0088404D">
              <w:rPr>
                <w:spacing w:val="-4"/>
                <w:sz w:val="24"/>
                <w:szCs w:val="24"/>
              </w:rPr>
              <w:t xml:space="preserve"> </w:t>
            </w:r>
            <w:r w:rsidRPr="0088404D">
              <w:rPr>
                <w:sz w:val="24"/>
                <w:szCs w:val="24"/>
              </w:rPr>
              <w:t>народов</w:t>
            </w:r>
            <w:r w:rsidRPr="0088404D">
              <w:rPr>
                <w:spacing w:val="-3"/>
                <w:sz w:val="24"/>
                <w:szCs w:val="24"/>
              </w:rPr>
              <w:t xml:space="preserve"> </w:t>
            </w:r>
            <w:r w:rsidRPr="0088404D">
              <w:rPr>
                <w:sz w:val="24"/>
                <w:szCs w:val="24"/>
              </w:rPr>
              <w:t>России</w:t>
            </w:r>
            <w:r>
              <w:rPr>
                <w:sz w:val="24"/>
                <w:szCs w:val="24"/>
              </w:rPr>
              <w:t xml:space="preserve"> </w:t>
            </w:r>
            <w:r w:rsidRPr="0088404D">
              <w:rPr>
                <w:sz w:val="24"/>
                <w:szCs w:val="24"/>
              </w:rPr>
              <w:t>для</w:t>
            </w:r>
            <w:r w:rsidRPr="0088404D">
              <w:rPr>
                <w:spacing w:val="-8"/>
                <w:sz w:val="24"/>
                <w:szCs w:val="24"/>
              </w:rPr>
              <w:t xml:space="preserve"> </w:t>
            </w:r>
            <w:r w:rsidRPr="0088404D">
              <w:rPr>
                <w:sz w:val="24"/>
                <w:szCs w:val="24"/>
              </w:rPr>
              <w:t>обоснования</w:t>
            </w:r>
            <w:r w:rsidRPr="0088404D">
              <w:rPr>
                <w:spacing w:val="-7"/>
                <w:sz w:val="24"/>
                <w:szCs w:val="24"/>
              </w:rPr>
              <w:t xml:space="preserve"> </w:t>
            </w:r>
            <w:r w:rsidRPr="0088404D">
              <w:rPr>
                <w:sz w:val="24"/>
                <w:szCs w:val="24"/>
              </w:rPr>
              <w:t>её</w:t>
            </w:r>
            <w:r w:rsidRPr="0088404D">
              <w:rPr>
                <w:spacing w:val="-10"/>
                <w:sz w:val="24"/>
                <w:szCs w:val="24"/>
              </w:rPr>
              <w:t xml:space="preserve"> </w:t>
            </w:r>
            <w:r w:rsidRPr="0088404D">
              <w:rPr>
                <w:sz w:val="24"/>
                <w:szCs w:val="24"/>
              </w:rPr>
              <w:t>культурного,</w:t>
            </w:r>
            <w:r w:rsidRPr="0088404D">
              <w:rPr>
                <w:spacing w:val="-67"/>
                <w:sz w:val="24"/>
                <w:szCs w:val="24"/>
              </w:rPr>
              <w:t xml:space="preserve"> </w:t>
            </w:r>
            <w:r w:rsidRPr="0088404D">
              <w:rPr>
                <w:sz w:val="24"/>
                <w:szCs w:val="24"/>
              </w:rPr>
              <w:t>экономического</w:t>
            </w:r>
            <w:r w:rsidRPr="0088404D">
              <w:rPr>
                <w:spacing w:val="-5"/>
                <w:sz w:val="24"/>
                <w:szCs w:val="24"/>
              </w:rPr>
              <w:t xml:space="preserve"> </w:t>
            </w:r>
            <w:r w:rsidRPr="0088404D">
              <w:rPr>
                <w:sz w:val="24"/>
                <w:szCs w:val="24"/>
              </w:rPr>
              <w:t>единства. Слушать</w:t>
            </w:r>
            <w:r w:rsidRPr="0088404D">
              <w:rPr>
                <w:spacing w:val="-11"/>
                <w:sz w:val="24"/>
                <w:szCs w:val="24"/>
              </w:rPr>
              <w:t xml:space="preserve"> </w:t>
            </w:r>
            <w:r w:rsidRPr="0088404D">
              <w:rPr>
                <w:sz w:val="24"/>
                <w:szCs w:val="24"/>
              </w:rPr>
              <w:t>объяснения учителя,</w:t>
            </w:r>
            <w:r w:rsidRPr="0088404D">
              <w:rPr>
                <w:spacing w:val="-67"/>
                <w:sz w:val="24"/>
                <w:szCs w:val="24"/>
              </w:rPr>
              <w:t xml:space="preserve"> </w:t>
            </w:r>
            <w:r w:rsidRPr="0088404D">
              <w:rPr>
                <w:sz w:val="24"/>
                <w:szCs w:val="24"/>
              </w:rPr>
              <w:t>систематизировать</w:t>
            </w:r>
            <w:r w:rsidRPr="0088404D">
              <w:rPr>
                <w:spacing w:val="2"/>
                <w:sz w:val="24"/>
                <w:szCs w:val="24"/>
              </w:rPr>
              <w:t xml:space="preserve"> </w:t>
            </w:r>
            <w:r w:rsidRPr="0088404D">
              <w:rPr>
                <w:sz w:val="24"/>
                <w:szCs w:val="24"/>
              </w:rPr>
              <w:t>учебный материал</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08.05</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9C4608">
        <w:tc>
          <w:tcPr>
            <w:tcW w:w="80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13986" w:type="dxa"/>
            <w:gridSpan w:val="7"/>
          </w:tcPr>
          <w:p w:rsidR="00137110" w:rsidRPr="005742E3" w:rsidRDefault="00137110" w:rsidP="005742E3">
            <w:pPr>
              <w:tabs>
                <w:tab w:val="left" w:pos="11199"/>
                <w:tab w:val="left" w:pos="12333"/>
              </w:tabs>
              <w:autoSpaceDE w:val="0"/>
              <w:autoSpaceDN w:val="0"/>
              <w:ind w:left="180" w:right="-14"/>
              <w:rPr>
                <w:rFonts w:ascii="Times New Roman" w:hAnsi="Times New Roman"/>
                <w:b/>
                <w:color w:val="000000"/>
                <w:w w:val="97"/>
                <w:sz w:val="24"/>
                <w:szCs w:val="24"/>
                <w:lang w:val="ru-RU"/>
              </w:rPr>
            </w:pPr>
            <w:r w:rsidRPr="0088404D">
              <w:rPr>
                <w:rFonts w:ascii="Times New Roman" w:hAnsi="Times New Roman"/>
                <w:b/>
                <w:color w:val="000000"/>
                <w:w w:val="97"/>
                <w:sz w:val="24"/>
                <w:szCs w:val="24"/>
                <w:lang w:val="ru-RU"/>
              </w:rPr>
              <w:t>Раздел 5. Обобщение 2 ч.</w:t>
            </w:r>
          </w:p>
        </w:tc>
      </w:tr>
      <w:tr w:rsidR="00137110" w:rsidTr="00137110">
        <w:tc>
          <w:tcPr>
            <w:tcW w:w="800" w:type="dxa"/>
          </w:tcPr>
          <w:p w:rsidR="00137110" w:rsidRPr="005742E3" w:rsidRDefault="005742E3" w:rsidP="00F20F37">
            <w:pPr>
              <w:tabs>
                <w:tab w:val="left" w:pos="11199"/>
                <w:tab w:val="left" w:pos="12333"/>
              </w:tabs>
              <w:autoSpaceDE w:val="0"/>
              <w:autoSpaceDN w:val="0"/>
              <w:rPr>
                <w:rFonts w:ascii="Times New Roman" w:hAnsi="Times New Roman"/>
                <w:b/>
                <w:color w:val="000000"/>
                <w:sz w:val="24"/>
                <w:szCs w:val="24"/>
                <w:lang w:val="ru-RU"/>
              </w:rPr>
            </w:pPr>
            <w:r w:rsidRPr="005742E3">
              <w:rPr>
                <w:rFonts w:ascii="Times New Roman" w:hAnsi="Times New Roman"/>
                <w:b/>
                <w:color w:val="000000"/>
                <w:sz w:val="24"/>
                <w:szCs w:val="24"/>
                <w:lang w:val="ru-RU"/>
              </w:rPr>
              <w:t>5/</w:t>
            </w:r>
            <w:r w:rsidR="00137110" w:rsidRPr="005742E3">
              <w:rPr>
                <w:rFonts w:ascii="Times New Roman" w:hAnsi="Times New Roman"/>
                <w:b/>
                <w:color w:val="000000"/>
                <w:sz w:val="24"/>
                <w:szCs w:val="24"/>
                <w:lang w:val="ru-RU"/>
              </w:rPr>
              <w:t>33</w:t>
            </w:r>
          </w:p>
        </w:tc>
        <w:tc>
          <w:tcPr>
            <w:tcW w:w="1972"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Итоговое тестирование</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color w:val="000000"/>
                <w:sz w:val="24"/>
                <w:szCs w:val="24"/>
                <w:lang w:val="ru-RU"/>
              </w:rPr>
              <w:t>Итоговое тестирование</w:t>
            </w:r>
          </w:p>
        </w:tc>
        <w:tc>
          <w:tcPr>
            <w:tcW w:w="3990" w:type="dxa"/>
          </w:tcPr>
          <w:p w:rsidR="00137110" w:rsidRPr="0088404D" w:rsidRDefault="00137110" w:rsidP="00F20F37">
            <w:pPr>
              <w:pStyle w:val="TableParagraph"/>
              <w:tabs>
                <w:tab w:val="left" w:pos="11199"/>
                <w:tab w:val="left" w:pos="12333"/>
              </w:tabs>
              <w:spacing w:line="261" w:lineRule="auto"/>
              <w:rPr>
                <w:sz w:val="24"/>
                <w:szCs w:val="24"/>
              </w:rPr>
            </w:pPr>
            <w:r w:rsidRPr="0088404D">
              <w:rPr>
                <w:sz w:val="24"/>
                <w:szCs w:val="24"/>
              </w:rPr>
              <w:t>Отбирать</w:t>
            </w:r>
            <w:r w:rsidRPr="0088404D">
              <w:rPr>
                <w:spacing w:val="-8"/>
                <w:sz w:val="24"/>
                <w:szCs w:val="24"/>
              </w:rPr>
              <w:t xml:space="preserve"> </w:t>
            </w:r>
            <w:r w:rsidRPr="0088404D">
              <w:rPr>
                <w:sz w:val="24"/>
                <w:szCs w:val="24"/>
              </w:rPr>
              <w:t>и</w:t>
            </w:r>
            <w:r w:rsidRPr="0088404D">
              <w:rPr>
                <w:spacing w:val="-7"/>
                <w:sz w:val="24"/>
                <w:szCs w:val="24"/>
              </w:rPr>
              <w:t xml:space="preserve"> </w:t>
            </w:r>
            <w:r w:rsidRPr="0088404D">
              <w:rPr>
                <w:sz w:val="24"/>
                <w:szCs w:val="24"/>
              </w:rPr>
              <w:t>сравнивать</w:t>
            </w:r>
            <w:r w:rsidRPr="0088404D">
              <w:rPr>
                <w:spacing w:val="-7"/>
                <w:sz w:val="24"/>
                <w:szCs w:val="24"/>
              </w:rPr>
              <w:t xml:space="preserve"> </w:t>
            </w:r>
            <w:r w:rsidRPr="0088404D">
              <w:rPr>
                <w:sz w:val="24"/>
                <w:szCs w:val="24"/>
              </w:rPr>
              <w:t>несколько</w:t>
            </w:r>
            <w:r w:rsidRPr="0088404D">
              <w:rPr>
                <w:spacing w:val="-67"/>
                <w:sz w:val="24"/>
                <w:szCs w:val="24"/>
              </w:rPr>
              <w:t xml:space="preserve"> </w:t>
            </w:r>
            <w:r w:rsidRPr="0088404D">
              <w:rPr>
                <w:sz w:val="24"/>
                <w:szCs w:val="24"/>
              </w:rPr>
              <w:t>источников, решать текстовые</w:t>
            </w:r>
            <w:r w:rsidRPr="0088404D">
              <w:rPr>
                <w:spacing w:val="1"/>
                <w:sz w:val="24"/>
                <w:szCs w:val="24"/>
              </w:rPr>
              <w:t xml:space="preserve"> </w:t>
            </w:r>
            <w:r w:rsidRPr="0088404D">
              <w:rPr>
                <w:sz w:val="24"/>
                <w:szCs w:val="24"/>
              </w:rPr>
              <w:t>задачи,</w:t>
            </w:r>
            <w:r w:rsidRPr="0088404D">
              <w:rPr>
                <w:spacing w:val="-4"/>
                <w:sz w:val="24"/>
                <w:szCs w:val="24"/>
              </w:rPr>
              <w:t xml:space="preserve"> </w:t>
            </w:r>
            <w:r w:rsidRPr="0088404D">
              <w:rPr>
                <w:sz w:val="24"/>
                <w:szCs w:val="24"/>
              </w:rPr>
              <w:t>слушать</w:t>
            </w:r>
            <w:r w:rsidRPr="0088404D">
              <w:rPr>
                <w:spacing w:val="-5"/>
                <w:sz w:val="24"/>
                <w:szCs w:val="24"/>
              </w:rPr>
              <w:t xml:space="preserve"> </w:t>
            </w:r>
            <w:r w:rsidRPr="0088404D">
              <w:rPr>
                <w:sz w:val="24"/>
                <w:szCs w:val="24"/>
              </w:rPr>
              <w:t>и</w:t>
            </w:r>
            <w:r w:rsidRPr="0088404D">
              <w:rPr>
                <w:spacing w:val="-5"/>
                <w:sz w:val="24"/>
                <w:szCs w:val="24"/>
              </w:rPr>
              <w:t xml:space="preserve"> </w:t>
            </w:r>
            <w:r w:rsidRPr="0088404D">
              <w:rPr>
                <w:sz w:val="24"/>
                <w:szCs w:val="24"/>
              </w:rPr>
              <w:t>анализировать выступления</w:t>
            </w:r>
            <w:r w:rsidRPr="0088404D">
              <w:rPr>
                <w:spacing w:val="-9"/>
                <w:sz w:val="24"/>
                <w:szCs w:val="24"/>
              </w:rPr>
              <w:t xml:space="preserve"> </w:t>
            </w:r>
            <w:r w:rsidRPr="0088404D">
              <w:rPr>
                <w:sz w:val="24"/>
                <w:szCs w:val="24"/>
              </w:rPr>
              <w:t>одноклассников, работать</w:t>
            </w:r>
            <w:r w:rsidRPr="0088404D">
              <w:rPr>
                <w:spacing w:val="-6"/>
                <w:sz w:val="24"/>
                <w:szCs w:val="24"/>
              </w:rPr>
              <w:t xml:space="preserve"> </w:t>
            </w:r>
            <w:r w:rsidRPr="0088404D">
              <w:rPr>
                <w:sz w:val="24"/>
                <w:szCs w:val="24"/>
              </w:rPr>
              <w:t>с</w:t>
            </w:r>
            <w:r w:rsidRPr="0088404D">
              <w:rPr>
                <w:spacing w:val="-7"/>
                <w:sz w:val="24"/>
                <w:szCs w:val="24"/>
              </w:rPr>
              <w:t xml:space="preserve"> </w:t>
            </w:r>
            <w:r w:rsidRPr="0088404D">
              <w:rPr>
                <w:sz w:val="24"/>
                <w:szCs w:val="24"/>
              </w:rPr>
              <w:t>научно-популярной</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16.05</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Tr="00137110">
        <w:tc>
          <w:tcPr>
            <w:tcW w:w="800" w:type="dxa"/>
          </w:tcPr>
          <w:p w:rsidR="00137110" w:rsidRPr="0088404D" w:rsidRDefault="00137110"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34</w:t>
            </w:r>
          </w:p>
        </w:tc>
        <w:tc>
          <w:tcPr>
            <w:tcW w:w="1972" w:type="dxa"/>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Pr>
                <w:rFonts w:ascii="Times New Roman" w:hAnsi="Times New Roman"/>
                <w:color w:val="000000"/>
                <w:sz w:val="24"/>
                <w:szCs w:val="24"/>
                <w:lang w:val="ru-RU"/>
              </w:rPr>
              <w:t>Повторение по курсу</w:t>
            </w:r>
          </w:p>
        </w:tc>
        <w:tc>
          <w:tcPr>
            <w:tcW w:w="146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176" w:type="dxa"/>
            <w:gridSpan w:val="2"/>
          </w:tcPr>
          <w:p w:rsidR="00137110" w:rsidRPr="00385159" w:rsidRDefault="00137110" w:rsidP="00F20F37">
            <w:pPr>
              <w:tabs>
                <w:tab w:val="left" w:pos="11199"/>
                <w:tab w:val="left" w:pos="12333"/>
              </w:tabs>
              <w:autoSpaceDE w:val="0"/>
              <w:autoSpaceDN w:val="0"/>
              <w:rPr>
                <w:rFonts w:ascii="Times New Roman" w:hAnsi="Times New Roman"/>
                <w:color w:val="000000"/>
                <w:sz w:val="24"/>
                <w:szCs w:val="24"/>
                <w:lang w:val="ru-RU"/>
              </w:rPr>
            </w:pPr>
            <w:r w:rsidRPr="00385159">
              <w:rPr>
                <w:rFonts w:ascii="Times New Roman" w:hAnsi="Times New Roman"/>
                <w:color w:val="000000"/>
                <w:sz w:val="24"/>
                <w:szCs w:val="24"/>
                <w:lang w:val="ru-RU"/>
              </w:rPr>
              <w:t>Защита проектов</w:t>
            </w:r>
          </w:p>
        </w:tc>
        <w:tc>
          <w:tcPr>
            <w:tcW w:w="3990" w:type="dxa"/>
          </w:tcPr>
          <w:p w:rsidR="00137110" w:rsidRPr="0088404D" w:rsidRDefault="00137110" w:rsidP="00F20F37">
            <w:pPr>
              <w:pStyle w:val="TableParagraph"/>
              <w:tabs>
                <w:tab w:val="left" w:pos="11199"/>
                <w:tab w:val="left" w:pos="12333"/>
              </w:tabs>
              <w:spacing w:line="311" w:lineRule="exact"/>
              <w:rPr>
                <w:sz w:val="24"/>
                <w:szCs w:val="24"/>
              </w:rPr>
            </w:pPr>
            <w:r w:rsidRPr="0088404D">
              <w:rPr>
                <w:sz w:val="24"/>
                <w:szCs w:val="24"/>
              </w:rPr>
              <w:t>Отбирать</w:t>
            </w:r>
            <w:r w:rsidRPr="0088404D">
              <w:rPr>
                <w:spacing w:val="-8"/>
                <w:sz w:val="24"/>
                <w:szCs w:val="24"/>
              </w:rPr>
              <w:t xml:space="preserve"> </w:t>
            </w:r>
            <w:r w:rsidRPr="0088404D">
              <w:rPr>
                <w:sz w:val="24"/>
                <w:szCs w:val="24"/>
              </w:rPr>
              <w:t>и</w:t>
            </w:r>
            <w:r w:rsidRPr="0088404D">
              <w:rPr>
                <w:spacing w:val="-7"/>
                <w:sz w:val="24"/>
                <w:szCs w:val="24"/>
              </w:rPr>
              <w:t xml:space="preserve"> </w:t>
            </w:r>
            <w:r w:rsidRPr="0088404D">
              <w:rPr>
                <w:sz w:val="24"/>
                <w:szCs w:val="24"/>
              </w:rPr>
              <w:t>сравнивать</w:t>
            </w:r>
            <w:r w:rsidRPr="0088404D">
              <w:rPr>
                <w:spacing w:val="-7"/>
                <w:sz w:val="24"/>
                <w:szCs w:val="24"/>
              </w:rPr>
              <w:t xml:space="preserve"> </w:t>
            </w:r>
            <w:r w:rsidRPr="0088404D">
              <w:rPr>
                <w:sz w:val="24"/>
                <w:szCs w:val="24"/>
              </w:rPr>
              <w:t>несколько</w:t>
            </w:r>
            <w:r w:rsidRPr="0088404D">
              <w:rPr>
                <w:spacing w:val="-67"/>
                <w:sz w:val="24"/>
                <w:szCs w:val="24"/>
              </w:rPr>
              <w:t xml:space="preserve"> </w:t>
            </w:r>
            <w:r w:rsidRPr="0088404D">
              <w:rPr>
                <w:sz w:val="24"/>
                <w:szCs w:val="24"/>
              </w:rPr>
              <w:t>источников, решать текстовые</w:t>
            </w:r>
            <w:r w:rsidRPr="0088404D">
              <w:rPr>
                <w:spacing w:val="1"/>
                <w:sz w:val="24"/>
                <w:szCs w:val="24"/>
              </w:rPr>
              <w:t xml:space="preserve"> </w:t>
            </w:r>
            <w:r w:rsidRPr="0088404D">
              <w:rPr>
                <w:sz w:val="24"/>
                <w:szCs w:val="24"/>
              </w:rPr>
              <w:t>задачи,</w:t>
            </w:r>
            <w:r w:rsidRPr="0088404D">
              <w:rPr>
                <w:spacing w:val="-4"/>
                <w:sz w:val="24"/>
                <w:szCs w:val="24"/>
              </w:rPr>
              <w:t xml:space="preserve"> </w:t>
            </w:r>
            <w:r w:rsidRPr="0088404D">
              <w:rPr>
                <w:sz w:val="24"/>
                <w:szCs w:val="24"/>
              </w:rPr>
              <w:t>слушать</w:t>
            </w:r>
            <w:r w:rsidRPr="0088404D">
              <w:rPr>
                <w:spacing w:val="-5"/>
                <w:sz w:val="24"/>
                <w:szCs w:val="24"/>
              </w:rPr>
              <w:t xml:space="preserve"> </w:t>
            </w:r>
            <w:r w:rsidRPr="0088404D">
              <w:rPr>
                <w:sz w:val="24"/>
                <w:szCs w:val="24"/>
              </w:rPr>
              <w:t>и</w:t>
            </w:r>
            <w:r w:rsidRPr="0088404D">
              <w:rPr>
                <w:spacing w:val="-5"/>
                <w:sz w:val="24"/>
                <w:szCs w:val="24"/>
              </w:rPr>
              <w:t xml:space="preserve"> </w:t>
            </w:r>
            <w:r w:rsidRPr="0088404D">
              <w:rPr>
                <w:sz w:val="24"/>
                <w:szCs w:val="24"/>
              </w:rPr>
              <w:t>анализировать выступления</w:t>
            </w:r>
            <w:r w:rsidRPr="0088404D">
              <w:rPr>
                <w:spacing w:val="-9"/>
                <w:sz w:val="24"/>
                <w:szCs w:val="24"/>
              </w:rPr>
              <w:t xml:space="preserve"> </w:t>
            </w:r>
            <w:r w:rsidRPr="0088404D">
              <w:rPr>
                <w:sz w:val="24"/>
                <w:szCs w:val="24"/>
              </w:rPr>
              <w:t>одноклассников, работать</w:t>
            </w:r>
            <w:r w:rsidRPr="0088404D">
              <w:rPr>
                <w:spacing w:val="-6"/>
                <w:sz w:val="24"/>
                <w:szCs w:val="24"/>
              </w:rPr>
              <w:t xml:space="preserve"> </w:t>
            </w:r>
            <w:r w:rsidRPr="0088404D">
              <w:rPr>
                <w:sz w:val="24"/>
                <w:szCs w:val="24"/>
              </w:rPr>
              <w:t>с</w:t>
            </w:r>
            <w:r w:rsidRPr="0088404D">
              <w:rPr>
                <w:spacing w:val="-7"/>
                <w:sz w:val="24"/>
                <w:szCs w:val="24"/>
              </w:rPr>
              <w:t xml:space="preserve"> </w:t>
            </w:r>
            <w:r w:rsidRPr="0088404D">
              <w:rPr>
                <w:sz w:val="24"/>
                <w:szCs w:val="24"/>
              </w:rPr>
              <w:t>научно-популярной</w:t>
            </w:r>
          </w:p>
        </w:tc>
        <w:tc>
          <w:tcPr>
            <w:tcW w:w="1274" w:type="dxa"/>
          </w:tcPr>
          <w:p w:rsidR="00137110" w:rsidRPr="0088404D" w:rsidRDefault="00137110"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23.05</w:t>
            </w: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137110" w:rsidRPr="005742E3" w:rsidTr="00137110">
        <w:tc>
          <w:tcPr>
            <w:tcW w:w="80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1972" w:type="dxa"/>
          </w:tcPr>
          <w:p w:rsidR="00137110" w:rsidRPr="0088404D" w:rsidRDefault="005742E3" w:rsidP="00F20F37">
            <w:pPr>
              <w:tabs>
                <w:tab w:val="left" w:pos="11199"/>
                <w:tab w:val="left" w:pos="12333"/>
              </w:tabs>
              <w:autoSpaceDE w:val="0"/>
              <w:autoSpaceDN w:val="0"/>
              <w:jc w:val="center"/>
              <w:rPr>
                <w:rFonts w:ascii="Times New Roman" w:hAnsi="Times New Roman"/>
                <w:b/>
                <w:color w:val="000000"/>
                <w:sz w:val="24"/>
                <w:szCs w:val="24"/>
                <w:shd w:val="clear" w:color="auto" w:fill="FFFFFF"/>
                <w:lang w:val="ru-RU"/>
              </w:rPr>
            </w:pPr>
            <w:r w:rsidRPr="005742E3">
              <w:rPr>
                <w:rFonts w:ascii="Times New Roman" w:hAnsi="Times New Roman"/>
                <w:b/>
                <w:color w:val="000000"/>
                <w:sz w:val="24"/>
                <w:szCs w:val="24"/>
                <w:shd w:val="clear" w:color="auto" w:fill="FFFFFF"/>
                <w:lang w:val="ru-RU"/>
              </w:rPr>
              <w:t>ОБЩЕЕ КОЛИЧЕСТВО ЧАСОВ ПО ПРОГРАММЕ</w:t>
            </w:r>
          </w:p>
        </w:tc>
        <w:tc>
          <w:tcPr>
            <w:tcW w:w="1464" w:type="dxa"/>
          </w:tcPr>
          <w:p w:rsidR="00137110" w:rsidRDefault="005742E3"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34</w:t>
            </w:r>
          </w:p>
        </w:tc>
        <w:tc>
          <w:tcPr>
            <w:tcW w:w="4176" w:type="dxa"/>
            <w:gridSpan w:val="2"/>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399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1274"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1110" w:type="dxa"/>
          </w:tcPr>
          <w:p w:rsidR="00137110" w:rsidRDefault="00137110" w:rsidP="00F20F37">
            <w:pPr>
              <w:tabs>
                <w:tab w:val="left" w:pos="11199"/>
                <w:tab w:val="left" w:pos="12333"/>
              </w:tabs>
              <w:autoSpaceDE w:val="0"/>
              <w:autoSpaceDN w:val="0"/>
              <w:jc w:val="center"/>
              <w:rPr>
                <w:rFonts w:ascii="Times New Roman" w:hAnsi="Times New Roman"/>
                <w:b/>
                <w:color w:val="000000"/>
                <w:sz w:val="24"/>
                <w:szCs w:val="24"/>
                <w:lang w:val="ru-RU"/>
              </w:rPr>
            </w:pPr>
          </w:p>
        </w:tc>
      </w:tr>
    </w:tbl>
    <w:p w:rsidR="00E82ADC" w:rsidRDefault="00E82ADC" w:rsidP="00F20F37">
      <w:pPr>
        <w:tabs>
          <w:tab w:val="left" w:pos="11199"/>
          <w:tab w:val="left" w:pos="12333"/>
        </w:tabs>
        <w:autoSpaceDE w:val="0"/>
        <w:autoSpaceDN w:val="0"/>
        <w:spacing w:after="0" w:line="240" w:lineRule="auto"/>
        <w:jc w:val="center"/>
        <w:rPr>
          <w:rFonts w:ascii="Times New Roman" w:hAnsi="Times New Roman"/>
          <w:b/>
          <w:color w:val="000000"/>
          <w:sz w:val="24"/>
          <w:szCs w:val="24"/>
          <w:lang w:val="ru-RU"/>
        </w:rPr>
      </w:pPr>
    </w:p>
    <w:p w:rsidR="005742E3" w:rsidRDefault="005742E3" w:rsidP="00F20F37">
      <w:pPr>
        <w:tabs>
          <w:tab w:val="left" w:pos="11199"/>
          <w:tab w:val="left" w:pos="12333"/>
        </w:tabs>
        <w:autoSpaceDE w:val="0"/>
        <w:autoSpaceDN w:val="0"/>
        <w:spacing w:after="0" w:line="240" w:lineRule="auto"/>
        <w:jc w:val="center"/>
        <w:rPr>
          <w:rFonts w:ascii="Times New Roman" w:hAnsi="Times New Roman"/>
          <w:b/>
          <w:color w:val="000000"/>
          <w:sz w:val="24"/>
          <w:szCs w:val="24"/>
          <w:lang w:val="ru-RU"/>
        </w:rPr>
      </w:pPr>
    </w:p>
    <w:p w:rsidR="005742E3" w:rsidRDefault="005742E3" w:rsidP="00F20F37">
      <w:pPr>
        <w:tabs>
          <w:tab w:val="left" w:pos="11199"/>
          <w:tab w:val="left" w:pos="12333"/>
        </w:tabs>
        <w:autoSpaceDE w:val="0"/>
        <w:autoSpaceDN w:val="0"/>
        <w:spacing w:after="0" w:line="240" w:lineRule="auto"/>
        <w:jc w:val="center"/>
        <w:rPr>
          <w:rFonts w:ascii="Times New Roman" w:hAnsi="Times New Roman"/>
          <w:b/>
          <w:color w:val="000000"/>
          <w:sz w:val="24"/>
          <w:szCs w:val="24"/>
          <w:lang w:val="ru-RU"/>
        </w:rPr>
      </w:pPr>
    </w:p>
    <w:p w:rsidR="00626FE3" w:rsidRDefault="00626FE3" w:rsidP="00F20F37">
      <w:pPr>
        <w:tabs>
          <w:tab w:val="left" w:pos="11199"/>
          <w:tab w:val="left" w:pos="12333"/>
        </w:tabs>
        <w:autoSpaceDE w:val="0"/>
        <w:autoSpaceDN w:val="0"/>
        <w:spacing w:after="0" w:line="240" w:lineRule="auto"/>
        <w:jc w:val="center"/>
        <w:rPr>
          <w:rFonts w:ascii="Times New Roman" w:hAnsi="Times New Roman"/>
          <w:b/>
          <w:color w:val="000000"/>
          <w:sz w:val="24"/>
          <w:szCs w:val="24"/>
          <w:lang w:val="ru-RU"/>
        </w:rPr>
      </w:pPr>
    </w:p>
    <w:p w:rsidR="008A456E" w:rsidRPr="008A456E" w:rsidRDefault="008A456E" w:rsidP="00F20F37">
      <w:pPr>
        <w:tabs>
          <w:tab w:val="left" w:pos="11199"/>
          <w:tab w:val="left" w:pos="12333"/>
        </w:tabs>
        <w:autoSpaceDE w:val="0"/>
        <w:autoSpaceDN w:val="0"/>
        <w:spacing w:after="0" w:line="240" w:lineRule="auto"/>
        <w:jc w:val="center"/>
        <w:rPr>
          <w:rFonts w:ascii="Times New Roman" w:hAnsi="Times New Roman"/>
          <w:b/>
          <w:color w:val="000000"/>
          <w:sz w:val="28"/>
          <w:szCs w:val="24"/>
          <w:lang w:val="ru-RU"/>
        </w:rPr>
      </w:pPr>
      <w:r w:rsidRPr="008A456E">
        <w:rPr>
          <w:rFonts w:ascii="Times New Roman" w:hAnsi="Times New Roman"/>
          <w:b/>
          <w:color w:val="000000"/>
          <w:sz w:val="28"/>
          <w:szCs w:val="24"/>
          <w:lang w:val="ru-RU"/>
        </w:rPr>
        <w:lastRenderedPageBreak/>
        <w:t>ПОУРОЧНОЕ ПЛАНИРОВАНИЕ 6 класс</w:t>
      </w:r>
    </w:p>
    <w:p w:rsidR="00D151FD" w:rsidRDefault="00D151FD" w:rsidP="00F20F37">
      <w:pPr>
        <w:tabs>
          <w:tab w:val="left" w:pos="11199"/>
          <w:tab w:val="left" w:pos="12333"/>
        </w:tabs>
        <w:spacing w:after="0" w:line="240" w:lineRule="auto"/>
        <w:rPr>
          <w:rFonts w:ascii="Times New Roman" w:hAnsi="Times New Roman"/>
          <w:sz w:val="24"/>
          <w:szCs w:val="24"/>
          <w:lang w:val="ru-RU"/>
        </w:rPr>
      </w:pPr>
    </w:p>
    <w:tbl>
      <w:tblPr>
        <w:tblStyle w:val="aff0"/>
        <w:tblW w:w="14850" w:type="dxa"/>
        <w:tblLook w:val="04A0" w:firstRow="1" w:lastRow="0" w:firstColumn="1" w:lastColumn="0" w:noHBand="0" w:noVBand="1"/>
      </w:tblPr>
      <w:tblGrid>
        <w:gridCol w:w="769"/>
        <w:gridCol w:w="2396"/>
        <w:gridCol w:w="1464"/>
        <w:gridCol w:w="4011"/>
        <w:gridCol w:w="3857"/>
        <w:gridCol w:w="1327"/>
        <w:gridCol w:w="894"/>
        <w:gridCol w:w="73"/>
        <w:gridCol w:w="59"/>
      </w:tblGrid>
      <w:tr w:rsidR="009C4608" w:rsidTr="009C4608">
        <w:trPr>
          <w:gridAfter w:val="1"/>
          <w:wAfter w:w="59" w:type="dxa"/>
          <w:trHeight w:val="660"/>
        </w:trPr>
        <w:tc>
          <w:tcPr>
            <w:tcW w:w="769" w:type="dxa"/>
            <w:vMerge w:val="restart"/>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w:t>
            </w:r>
            <w:r w:rsidRPr="0088404D">
              <w:rPr>
                <w:rFonts w:ascii="Times New Roman" w:hAnsi="Times New Roman"/>
                <w:b/>
                <w:sz w:val="24"/>
                <w:szCs w:val="24"/>
                <w:lang w:val="ru-RU"/>
              </w:rPr>
              <w:br/>
            </w:r>
            <w:r w:rsidRPr="0088404D">
              <w:rPr>
                <w:rFonts w:ascii="Times New Roman" w:hAnsi="Times New Roman"/>
                <w:b/>
                <w:color w:val="000000"/>
                <w:sz w:val="24"/>
                <w:szCs w:val="24"/>
                <w:lang w:val="ru-RU"/>
              </w:rPr>
              <w:t>п/п</w:t>
            </w:r>
          </w:p>
        </w:tc>
        <w:tc>
          <w:tcPr>
            <w:tcW w:w="2396" w:type="dxa"/>
            <w:vMerge w:val="restart"/>
          </w:tcPr>
          <w:p w:rsidR="009C4608" w:rsidRPr="0088404D" w:rsidRDefault="005742E3" w:rsidP="00F20F37">
            <w:pPr>
              <w:tabs>
                <w:tab w:val="left" w:pos="11199"/>
                <w:tab w:val="left" w:pos="12333"/>
              </w:tabs>
              <w:autoSpaceDE w:val="0"/>
              <w:autoSpaceDN w:val="0"/>
              <w:rPr>
                <w:rFonts w:ascii="Times New Roman" w:hAnsi="Times New Roman"/>
                <w:b/>
                <w:color w:val="000000"/>
                <w:sz w:val="24"/>
                <w:szCs w:val="24"/>
                <w:lang w:val="ru-RU"/>
              </w:rPr>
            </w:pPr>
            <w:r w:rsidRPr="005742E3">
              <w:rPr>
                <w:rFonts w:ascii="Times New Roman" w:hAnsi="Times New Roman"/>
                <w:b/>
                <w:color w:val="000000"/>
                <w:sz w:val="24"/>
                <w:szCs w:val="24"/>
                <w:lang w:val="ru-RU"/>
              </w:rPr>
              <w:t>Наименование разделов и тем учебного предмет</w:t>
            </w:r>
          </w:p>
        </w:tc>
        <w:tc>
          <w:tcPr>
            <w:tcW w:w="1464" w:type="dxa"/>
            <w:vMerge w:val="restart"/>
          </w:tcPr>
          <w:p w:rsidR="009C4608" w:rsidRDefault="009C4608" w:rsidP="00F20F37">
            <w:pPr>
              <w:tabs>
                <w:tab w:val="left" w:pos="11199"/>
                <w:tab w:val="left" w:pos="12333"/>
              </w:tabs>
              <w:autoSpaceDE w:val="0"/>
              <w:autoSpaceDN w:val="0"/>
              <w:rPr>
                <w:rFonts w:ascii="Times New Roman" w:hAnsi="Times New Roman"/>
                <w:b/>
                <w:color w:val="000000"/>
                <w:sz w:val="24"/>
                <w:szCs w:val="24"/>
                <w:lang w:val="ru-RU"/>
              </w:rPr>
            </w:pPr>
            <w:r>
              <w:rPr>
                <w:rFonts w:ascii="Times New Roman" w:hAnsi="Times New Roman"/>
                <w:b/>
                <w:color w:val="000000"/>
                <w:sz w:val="24"/>
                <w:szCs w:val="24"/>
                <w:lang w:val="ru-RU"/>
              </w:rPr>
              <w:t>к</w:t>
            </w:r>
            <w:r w:rsidRPr="0088404D">
              <w:rPr>
                <w:rFonts w:ascii="Times New Roman" w:hAnsi="Times New Roman"/>
                <w:b/>
                <w:color w:val="000000"/>
                <w:sz w:val="24"/>
                <w:szCs w:val="24"/>
                <w:lang w:val="ru-RU"/>
              </w:rPr>
              <w:t>оличество часов</w:t>
            </w:r>
          </w:p>
          <w:p w:rsidR="009C4608" w:rsidRDefault="009C4608"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4011" w:type="dxa"/>
            <w:vMerge w:val="restart"/>
          </w:tcPr>
          <w:p w:rsidR="009C4608" w:rsidRPr="0088404D" w:rsidRDefault="005742E3" w:rsidP="005742E3">
            <w:pPr>
              <w:tabs>
                <w:tab w:val="left" w:pos="11199"/>
                <w:tab w:val="left" w:pos="12333"/>
              </w:tabs>
              <w:rPr>
                <w:rFonts w:ascii="Times New Roman" w:hAnsi="Times New Roman"/>
                <w:b/>
                <w:color w:val="000000"/>
                <w:sz w:val="24"/>
                <w:szCs w:val="24"/>
                <w:lang w:val="ru-RU"/>
              </w:rPr>
            </w:pPr>
            <w:r w:rsidRPr="005742E3">
              <w:rPr>
                <w:rFonts w:ascii="Times New Roman" w:hAnsi="Times New Roman"/>
                <w:b/>
                <w:color w:val="000000"/>
                <w:sz w:val="24"/>
                <w:szCs w:val="24"/>
                <w:lang w:val="ru-RU"/>
              </w:rPr>
              <w:t>Программное содержание</w:t>
            </w:r>
          </w:p>
        </w:tc>
        <w:tc>
          <w:tcPr>
            <w:tcW w:w="3857" w:type="dxa"/>
            <w:vMerge w:val="restart"/>
          </w:tcPr>
          <w:p w:rsidR="009C4608" w:rsidRDefault="009C4608" w:rsidP="00F20F37">
            <w:pPr>
              <w:tabs>
                <w:tab w:val="left" w:pos="11199"/>
                <w:tab w:val="left" w:pos="12333"/>
              </w:tabs>
              <w:rPr>
                <w:rFonts w:ascii="Times New Roman" w:hAnsi="Times New Roman"/>
                <w:b/>
                <w:color w:val="000000"/>
                <w:sz w:val="24"/>
                <w:szCs w:val="24"/>
                <w:lang w:val="ru-RU"/>
              </w:rPr>
            </w:pPr>
            <w:proofErr w:type="spellStart"/>
            <w:r w:rsidRPr="0088404D">
              <w:rPr>
                <w:rFonts w:ascii="Times New Roman" w:hAnsi="Times New Roman"/>
                <w:b/>
                <w:sz w:val="24"/>
                <w:szCs w:val="24"/>
              </w:rPr>
              <w:t>Основные</w:t>
            </w:r>
            <w:proofErr w:type="spellEnd"/>
            <w:r w:rsidRPr="0088404D">
              <w:rPr>
                <w:rFonts w:ascii="Times New Roman" w:hAnsi="Times New Roman"/>
                <w:b/>
                <w:spacing w:val="-12"/>
                <w:sz w:val="24"/>
                <w:szCs w:val="24"/>
              </w:rPr>
              <w:t xml:space="preserve"> </w:t>
            </w:r>
            <w:proofErr w:type="spellStart"/>
            <w:r w:rsidRPr="0088404D">
              <w:rPr>
                <w:rFonts w:ascii="Times New Roman" w:hAnsi="Times New Roman"/>
                <w:b/>
                <w:sz w:val="24"/>
                <w:szCs w:val="24"/>
              </w:rPr>
              <w:t>виды</w:t>
            </w:r>
            <w:proofErr w:type="spellEnd"/>
            <w:r w:rsidRPr="0088404D">
              <w:rPr>
                <w:rFonts w:ascii="Times New Roman" w:hAnsi="Times New Roman"/>
                <w:b/>
                <w:spacing w:val="-10"/>
                <w:sz w:val="24"/>
                <w:szCs w:val="24"/>
              </w:rPr>
              <w:t xml:space="preserve"> </w:t>
            </w:r>
            <w:proofErr w:type="spellStart"/>
            <w:r w:rsidRPr="0088404D">
              <w:rPr>
                <w:rFonts w:ascii="Times New Roman" w:hAnsi="Times New Roman"/>
                <w:b/>
                <w:sz w:val="24"/>
                <w:szCs w:val="24"/>
              </w:rPr>
              <w:t>деятельности</w:t>
            </w:r>
            <w:proofErr w:type="spellEnd"/>
            <w:r w:rsidRPr="0088404D">
              <w:rPr>
                <w:rFonts w:ascii="Times New Roman" w:hAnsi="Times New Roman"/>
                <w:b/>
                <w:spacing w:val="-67"/>
                <w:sz w:val="24"/>
                <w:szCs w:val="24"/>
              </w:rPr>
              <w:t xml:space="preserve"> </w:t>
            </w:r>
            <w:r>
              <w:rPr>
                <w:rFonts w:ascii="Times New Roman" w:hAnsi="Times New Roman"/>
                <w:b/>
                <w:spacing w:val="-67"/>
                <w:sz w:val="24"/>
                <w:szCs w:val="24"/>
                <w:lang w:val="ru-RU"/>
              </w:rPr>
              <w:t xml:space="preserve"> </w:t>
            </w:r>
            <w:proofErr w:type="spellStart"/>
            <w:r w:rsidRPr="0088404D">
              <w:rPr>
                <w:rFonts w:ascii="Times New Roman" w:hAnsi="Times New Roman"/>
                <w:b/>
                <w:sz w:val="24"/>
                <w:szCs w:val="24"/>
              </w:rPr>
              <w:t>обучающихся</w:t>
            </w:r>
            <w:proofErr w:type="spellEnd"/>
          </w:p>
          <w:p w:rsidR="009C4608" w:rsidRPr="0088404D" w:rsidRDefault="009C4608" w:rsidP="00F20F37">
            <w:pPr>
              <w:tabs>
                <w:tab w:val="left" w:pos="11199"/>
                <w:tab w:val="left" w:pos="12333"/>
              </w:tabs>
              <w:rPr>
                <w:rFonts w:ascii="Times New Roman" w:hAnsi="Times New Roman"/>
                <w:b/>
                <w:color w:val="000000"/>
                <w:sz w:val="24"/>
                <w:szCs w:val="24"/>
                <w:lang w:val="ru-RU"/>
              </w:rPr>
            </w:pPr>
          </w:p>
        </w:tc>
        <w:tc>
          <w:tcPr>
            <w:tcW w:w="2294" w:type="dxa"/>
            <w:gridSpan w:val="3"/>
          </w:tcPr>
          <w:p w:rsidR="009C4608" w:rsidRDefault="009C4608" w:rsidP="00F20F37">
            <w:pPr>
              <w:tabs>
                <w:tab w:val="left" w:pos="11199"/>
                <w:tab w:val="left" w:pos="12333"/>
              </w:tabs>
              <w:autoSpaceDE w:val="0"/>
              <w:autoSpaceDN w:val="0"/>
              <w:jc w:val="center"/>
              <w:rPr>
                <w:rFonts w:ascii="Times New Roman" w:hAnsi="Times New Roman"/>
                <w:b/>
                <w:color w:val="000000"/>
                <w:sz w:val="24"/>
                <w:szCs w:val="24"/>
                <w:lang w:val="ru-RU"/>
              </w:rPr>
            </w:pPr>
            <w:r w:rsidRPr="0088404D">
              <w:rPr>
                <w:rFonts w:ascii="Times New Roman" w:hAnsi="Times New Roman"/>
                <w:b/>
                <w:color w:val="000000"/>
                <w:sz w:val="24"/>
                <w:szCs w:val="24"/>
                <w:lang w:val="ru-RU"/>
              </w:rPr>
              <w:t>Дата изучения</w:t>
            </w:r>
          </w:p>
        </w:tc>
      </w:tr>
      <w:tr w:rsidR="009C4608" w:rsidRPr="0088404D" w:rsidTr="009C4608">
        <w:trPr>
          <w:trHeight w:val="440"/>
        </w:trPr>
        <w:tc>
          <w:tcPr>
            <w:tcW w:w="769" w:type="dxa"/>
            <w:vMerge/>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c>
          <w:tcPr>
            <w:tcW w:w="2396" w:type="dxa"/>
            <w:vMerge/>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c>
          <w:tcPr>
            <w:tcW w:w="1464" w:type="dxa"/>
            <w:vMerge/>
          </w:tcPr>
          <w:p w:rsidR="009C4608" w:rsidRDefault="009C4608" w:rsidP="00F20F37">
            <w:pPr>
              <w:tabs>
                <w:tab w:val="left" w:pos="11199"/>
                <w:tab w:val="left" w:pos="12333"/>
              </w:tabs>
              <w:autoSpaceDE w:val="0"/>
              <w:autoSpaceDN w:val="0"/>
              <w:rPr>
                <w:rFonts w:ascii="Times New Roman" w:hAnsi="Times New Roman"/>
                <w:b/>
                <w:color w:val="000000"/>
                <w:sz w:val="24"/>
                <w:szCs w:val="24"/>
                <w:lang w:val="ru-RU"/>
              </w:rPr>
            </w:pPr>
          </w:p>
        </w:tc>
        <w:tc>
          <w:tcPr>
            <w:tcW w:w="4011" w:type="dxa"/>
            <w:vMerge/>
          </w:tcPr>
          <w:p w:rsidR="009C4608" w:rsidRDefault="009C4608" w:rsidP="00F20F37">
            <w:pPr>
              <w:tabs>
                <w:tab w:val="left" w:pos="11199"/>
                <w:tab w:val="left" w:pos="12333"/>
              </w:tabs>
              <w:rPr>
                <w:rFonts w:ascii="Times New Roman" w:hAnsi="Times New Roman"/>
                <w:b/>
                <w:color w:val="000000"/>
                <w:sz w:val="24"/>
                <w:szCs w:val="24"/>
                <w:lang w:val="ru-RU"/>
              </w:rPr>
            </w:pPr>
          </w:p>
        </w:tc>
        <w:tc>
          <w:tcPr>
            <w:tcW w:w="3857" w:type="dxa"/>
            <w:vMerge/>
          </w:tcPr>
          <w:p w:rsidR="009C4608" w:rsidRDefault="009C4608" w:rsidP="00F20F37">
            <w:pPr>
              <w:tabs>
                <w:tab w:val="left" w:pos="11199"/>
                <w:tab w:val="left" w:pos="12333"/>
              </w:tabs>
              <w:rPr>
                <w:rFonts w:ascii="Times New Roman" w:hAnsi="Times New Roman"/>
                <w:b/>
                <w:color w:val="000000"/>
                <w:sz w:val="24"/>
                <w:szCs w:val="24"/>
                <w:lang w:val="ru-RU"/>
              </w:rPr>
            </w:pPr>
          </w:p>
        </w:tc>
        <w:tc>
          <w:tcPr>
            <w:tcW w:w="1327" w:type="dxa"/>
          </w:tcPr>
          <w:p w:rsidR="009C4608" w:rsidRPr="0088404D" w:rsidRDefault="009C4608"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план</w:t>
            </w:r>
          </w:p>
        </w:tc>
        <w:tc>
          <w:tcPr>
            <w:tcW w:w="1026" w:type="dxa"/>
            <w:gridSpan w:val="3"/>
          </w:tcPr>
          <w:p w:rsidR="009C4608" w:rsidRPr="0088404D" w:rsidRDefault="009C4608"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факт</w:t>
            </w:r>
          </w:p>
        </w:tc>
      </w:tr>
      <w:tr w:rsidR="009C4608" w:rsidRPr="00F20F37" w:rsidTr="009C4608">
        <w:trPr>
          <w:gridAfter w:val="1"/>
          <w:wAfter w:w="59" w:type="dxa"/>
        </w:trPr>
        <w:tc>
          <w:tcPr>
            <w:tcW w:w="769" w:type="dxa"/>
          </w:tcPr>
          <w:p w:rsidR="009C4608" w:rsidRDefault="009C4608"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13055" w:type="dxa"/>
            <w:gridSpan w:val="5"/>
          </w:tcPr>
          <w:p w:rsidR="009C4608" w:rsidRPr="0088404D" w:rsidRDefault="009C4608" w:rsidP="00F20F37">
            <w:pPr>
              <w:tabs>
                <w:tab w:val="left" w:pos="11199"/>
                <w:tab w:val="left" w:pos="12333"/>
              </w:tabs>
              <w:autoSpaceDE w:val="0"/>
              <w:autoSpaceDN w:val="0"/>
              <w:rPr>
                <w:rFonts w:ascii="Times New Roman" w:hAnsi="Times New Roman"/>
                <w:sz w:val="24"/>
                <w:szCs w:val="24"/>
                <w:lang w:val="ru-RU"/>
              </w:rPr>
            </w:pPr>
            <w:r w:rsidRPr="0088404D">
              <w:rPr>
                <w:rFonts w:ascii="Times New Roman" w:hAnsi="Times New Roman"/>
                <w:b/>
                <w:color w:val="000000"/>
                <w:w w:val="97"/>
                <w:sz w:val="24"/>
                <w:szCs w:val="24"/>
                <w:lang w:val="ru-RU"/>
              </w:rPr>
              <w:t xml:space="preserve">Раздел 1. </w:t>
            </w:r>
            <w:r w:rsidRPr="0088404D">
              <w:rPr>
                <w:rFonts w:ascii="Times New Roman" w:hAnsi="Times New Roman"/>
                <w:b/>
                <w:sz w:val="24"/>
                <w:szCs w:val="24"/>
                <w:lang w:val="ru-RU"/>
              </w:rPr>
              <w:t>«Россия</w:t>
            </w:r>
            <w:r w:rsidRPr="0088404D">
              <w:rPr>
                <w:rFonts w:ascii="Times New Roman" w:hAnsi="Times New Roman"/>
                <w:b/>
                <w:sz w:val="24"/>
                <w:szCs w:val="24"/>
              </w:rPr>
              <w:t> </w:t>
            </w:r>
            <w:r w:rsidRPr="0088404D">
              <w:rPr>
                <w:rFonts w:ascii="Times New Roman" w:hAnsi="Times New Roman"/>
                <w:b/>
                <w:sz w:val="24"/>
                <w:szCs w:val="24"/>
                <w:lang w:val="ru-RU"/>
              </w:rPr>
              <w:t>— наш общий дом»</w:t>
            </w:r>
            <w:r>
              <w:rPr>
                <w:rFonts w:ascii="Times New Roman" w:hAnsi="Times New Roman"/>
                <w:b/>
                <w:sz w:val="24"/>
                <w:szCs w:val="24"/>
                <w:lang w:val="ru-RU"/>
              </w:rPr>
              <w:t xml:space="preserve"> 8</w:t>
            </w:r>
          </w:p>
          <w:p w:rsidR="009C4608" w:rsidRDefault="009C4608"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967" w:type="dxa"/>
            <w:gridSpan w:val="2"/>
          </w:tcPr>
          <w:p w:rsidR="009C4608" w:rsidRDefault="009C4608" w:rsidP="00F20F37">
            <w:pPr>
              <w:tabs>
                <w:tab w:val="left" w:pos="11199"/>
                <w:tab w:val="left" w:pos="12333"/>
              </w:tabs>
              <w:autoSpaceDE w:val="0"/>
              <w:autoSpaceDN w:val="0"/>
              <w:jc w:val="center"/>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Мир культуры: его структура</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6" w:lineRule="auto"/>
              <w:ind w:left="110" w:right="-62"/>
              <w:rPr>
                <w:sz w:val="24"/>
                <w:szCs w:val="24"/>
              </w:rPr>
            </w:pPr>
            <w:r w:rsidRPr="00385159">
              <w:rPr>
                <w:color w:val="000000"/>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tc>
        <w:tc>
          <w:tcPr>
            <w:tcW w:w="3857" w:type="dxa"/>
          </w:tcPr>
          <w:p w:rsidR="009C4608" w:rsidRPr="0088404D" w:rsidRDefault="009C4608" w:rsidP="00F20F37">
            <w:pPr>
              <w:pStyle w:val="TableParagraph"/>
              <w:tabs>
                <w:tab w:val="left" w:pos="11199"/>
                <w:tab w:val="left" w:pos="12333"/>
              </w:tabs>
              <w:spacing w:line="256" w:lineRule="auto"/>
              <w:ind w:right="-59" w:hanging="110"/>
              <w:rPr>
                <w:sz w:val="24"/>
                <w:szCs w:val="24"/>
              </w:rPr>
            </w:pPr>
            <w:r w:rsidRPr="0088404D">
              <w:rPr>
                <w:sz w:val="24"/>
                <w:szCs w:val="24"/>
              </w:rPr>
              <w:t>Понимать</w:t>
            </w:r>
            <w:r w:rsidRPr="0088404D">
              <w:rPr>
                <w:spacing w:val="-4"/>
                <w:sz w:val="24"/>
                <w:szCs w:val="24"/>
              </w:rPr>
              <w:t xml:space="preserve"> </w:t>
            </w:r>
            <w:r w:rsidRPr="0088404D">
              <w:rPr>
                <w:sz w:val="24"/>
                <w:szCs w:val="24"/>
              </w:rPr>
              <w:t>специфику</w:t>
            </w:r>
            <w:r w:rsidRPr="0088404D">
              <w:rPr>
                <w:spacing w:val="-14"/>
                <w:sz w:val="24"/>
                <w:szCs w:val="24"/>
              </w:rPr>
              <w:t xml:space="preserve"> </w:t>
            </w:r>
            <w:r w:rsidRPr="0088404D">
              <w:rPr>
                <w:sz w:val="24"/>
                <w:szCs w:val="24"/>
              </w:rPr>
              <w:t>социальных</w:t>
            </w:r>
            <w:r w:rsidRPr="0088404D">
              <w:rPr>
                <w:spacing w:val="-67"/>
                <w:sz w:val="24"/>
                <w:szCs w:val="24"/>
              </w:rPr>
              <w:t xml:space="preserve"> </w:t>
            </w:r>
            <w:r w:rsidRPr="0088404D">
              <w:rPr>
                <w:sz w:val="24"/>
                <w:szCs w:val="24"/>
              </w:rPr>
              <w:t>явлений, их отличия от мира</w:t>
            </w:r>
            <w:r w:rsidRPr="0088404D">
              <w:rPr>
                <w:spacing w:val="1"/>
                <w:sz w:val="24"/>
                <w:szCs w:val="24"/>
              </w:rPr>
              <w:t xml:space="preserve"> </w:t>
            </w:r>
            <w:r>
              <w:rPr>
                <w:spacing w:val="1"/>
                <w:sz w:val="24"/>
                <w:szCs w:val="24"/>
              </w:rPr>
              <w:t>п</w:t>
            </w:r>
            <w:r w:rsidRPr="0088404D">
              <w:rPr>
                <w:sz w:val="24"/>
                <w:szCs w:val="24"/>
              </w:rPr>
              <w:t>рироды.</w:t>
            </w:r>
            <w:r>
              <w:rPr>
                <w:sz w:val="24"/>
                <w:szCs w:val="24"/>
              </w:rPr>
              <w:t xml:space="preserve"> </w:t>
            </w:r>
            <w:r w:rsidRPr="0088404D">
              <w:rPr>
                <w:sz w:val="24"/>
                <w:szCs w:val="24"/>
              </w:rPr>
              <w:t>Уметь объяснять взаимосвязь</w:t>
            </w:r>
            <w:r w:rsidRPr="0088404D">
              <w:rPr>
                <w:spacing w:val="1"/>
                <w:sz w:val="24"/>
                <w:szCs w:val="24"/>
              </w:rPr>
              <w:t xml:space="preserve"> </w:t>
            </w:r>
            <w:r w:rsidRPr="0088404D">
              <w:rPr>
                <w:sz w:val="24"/>
                <w:szCs w:val="24"/>
              </w:rPr>
              <w:t>материальной</w:t>
            </w:r>
            <w:r w:rsidRPr="0088404D">
              <w:rPr>
                <w:spacing w:val="-3"/>
                <w:sz w:val="24"/>
                <w:szCs w:val="24"/>
              </w:rPr>
              <w:t xml:space="preserve"> </w:t>
            </w:r>
            <w:r w:rsidRPr="0088404D">
              <w:rPr>
                <w:sz w:val="24"/>
                <w:szCs w:val="24"/>
              </w:rPr>
              <w:t>культуры</w:t>
            </w:r>
            <w:r w:rsidRPr="0088404D">
              <w:rPr>
                <w:spacing w:val="-5"/>
                <w:sz w:val="24"/>
                <w:szCs w:val="24"/>
              </w:rPr>
              <w:t xml:space="preserve"> </w:t>
            </w:r>
            <w:r w:rsidRPr="0088404D">
              <w:rPr>
                <w:sz w:val="24"/>
                <w:szCs w:val="24"/>
              </w:rPr>
              <w:t>с</w:t>
            </w:r>
            <w:r w:rsidRPr="0088404D">
              <w:rPr>
                <w:spacing w:val="-5"/>
                <w:sz w:val="24"/>
                <w:szCs w:val="24"/>
              </w:rPr>
              <w:t xml:space="preserve"> </w:t>
            </w:r>
            <w:r w:rsidRPr="0088404D">
              <w:rPr>
                <w:sz w:val="24"/>
                <w:szCs w:val="24"/>
              </w:rPr>
              <w:t>духовно-</w:t>
            </w:r>
            <w:r w:rsidRPr="0088404D">
              <w:rPr>
                <w:spacing w:val="-67"/>
                <w:sz w:val="24"/>
                <w:szCs w:val="24"/>
              </w:rPr>
              <w:t xml:space="preserve"> </w:t>
            </w:r>
            <w:r w:rsidRPr="0088404D">
              <w:rPr>
                <w:sz w:val="24"/>
                <w:szCs w:val="24"/>
              </w:rPr>
              <w:t>нравственным</w:t>
            </w:r>
            <w:r w:rsidRPr="0088404D">
              <w:rPr>
                <w:spacing w:val="1"/>
                <w:sz w:val="24"/>
                <w:szCs w:val="24"/>
              </w:rPr>
              <w:t xml:space="preserve"> </w:t>
            </w:r>
            <w:r w:rsidRPr="0088404D">
              <w:rPr>
                <w:sz w:val="24"/>
                <w:szCs w:val="24"/>
              </w:rPr>
              <w:t>состоянием</w:t>
            </w:r>
            <w:r w:rsidRPr="0088404D">
              <w:rPr>
                <w:spacing w:val="1"/>
                <w:sz w:val="24"/>
                <w:szCs w:val="24"/>
              </w:rPr>
              <w:t xml:space="preserve"> </w:t>
            </w:r>
            <w:r w:rsidRPr="0088404D">
              <w:rPr>
                <w:sz w:val="24"/>
                <w:szCs w:val="24"/>
              </w:rPr>
              <w:t>общества.</w:t>
            </w:r>
            <w:r>
              <w:rPr>
                <w:sz w:val="24"/>
                <w:szCs w:val="24"/>
              </w:rPr>
              <w:t xml:space="preserve"> </w:t>
            </w:r>
            <w:r w:rsidRPr="0088404D">
              <w:rPr>
                <w:sz w:val="24"/>
                <w:szCs w:val="24"/>
              </w:rPr>
              <w:t>Слушать</w:t>
            </w:r>
            <w:r w:rsidRPr="0088404D">
              <w:rPr>
                <w:spacing w:val="-7"/>
                <w:sz w:val="24"/>
                <w:szCs w:val="24"/>
              </w:rPr>
              <w:t xml:space="preserve"> </w:t>
            </w:r>
            <w:r w:rsidRPr="0088404D">
              <w:rPr>
                <w:sz w:val="24"/>
                <w:szCs w:val="24"/>
              </w:rPr>
              <w:t>объяснения учителя,</w:t>
            </w:r>
            <w:r>
              <w:rPr>
                <w:sz w:val="24"/>
                <w:szCs w:val="24"/>
              </w:rPr>
              <w:t xml:space="preserve"> </w:t>
            </w:r>
            <w:r w:rsidRPr="0088404D">
              <w:rPr>
                <w:sz w:val="24"/>
                <w:szCs w:val="24"/>
              </w:rPr>
              <w:t>работать</w:t>
            </w:r>
            <w:r w:rsidRPr="0088404D">
              <w:rPr>
                <w:spacing w:val="-9"/>
                <w:sz w:val="24"/>
                <w:szCs w:val="24"/>
              </w:rPr>
              <w:t xml:space="preserve"> </w:t>
            </w:r>
            <w:r w:rsidRPr="0088404D">
              <w:rPr>
                <w:sz w:val="24"/>
                <w:szCs w:val="24"/>
              </w:rPr>
              <w:t>с</w:t>
            </w:r>
            <w:r w:rsidRPr="0088404D">
              <w:rPr>
                <w:spacing w:val="-6"/>
                <w:sz w:val="24"/>
                <w:szCs w:val="24"/>
              </w:rPr>
              <w:t xml:space="preserve"> </w:t>
            </w:r>
            <w:r w:rsidRPr="0088404D">
              <w:rPr>
                <w:sz w:val="24"/>
                <w:szCs w:val="24"/>
              </w:rPr>
              <w:t>учебником,</w:t>
            </w:r>
            <w:r w:rsidRPr="0088404D">
              <w:rPr>
                <w:spacing w:val="-8"/>
                <w:sz w:val="24"/>
                <w:szCs w:val="24"/>
              </w:rPr>
              <w:t xml:space="preserve"> </w:t>
            </w:r>
            <w:r w:rsidRPr="0088404D">
              <w:rPr>
                <w:sz w:val="24"/>
                <w:szCs w:val="24"/>
              </w:rPr>
              <w:t>анализировать</w:t>
            </w:r>
            <w:r w:rsidRPr="0088404D">
              <w:rPr>
                <w:spacing w:val="-67"/>
                <w:sz w:val="24"/>
                <w:szCs w:val="24"/>
              </w:rPr>
              <w:t xml:space="preserve"> </w:t>
            </w:r>
            <w:r w:rsidRPr="0088404D">
              <w:rPr>
                <w:sz w:val="24"/>
                <w:szCs w:val="24"/>
              </w:rPr>
              <w:t>проблемные</w:t>
            </w:r>
            <w:r w:rsidRPr="0088404D">
              <w:rPr>
                <w:spacing w:val="-2"/>
                <w:sz w:val="24"/>
                <w:szCs w:val="24"/>
              </w:rPr>
              <w:t xml:space="preserve"> </w:t>
            </w:r>
            <w:r w:rsidRPr="0088404D">
              <w:rPr>
                <w:sz w:val="24"/>
                <w:szCs w:val="24"/>
              </w:rPr>
              <w:t>ситуации</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05.09</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Культура России: многообразие регионов</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9" w:lineRule="auto"/>
              <w:ind w:left="110"/>
              <w:rPr>
                <w:sz w:val="24"/>
                <w:szCs w:val="24"/>
              </w:rPr>
            </w:pPr>
            <w:r w:rsidRPr="00CB10C8">
              <w:rPr>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tc>
        <w:tc>
          <w:tcPr>
            <w:tcW w:w="3857" w:type="dxa"/>
          </w:tcPr>
          <w:p w:rsidR="009C4608" w:rsidRPr="0088404D" w:rsidRDefault="009C4608" w:rsidP="005742E3">
            <w:pPr>
              <w:pStyle w:val="TableParagraph"/>
              <w:tabs>
                <w:tab w:val="left" w:pos="11199"/>
                <w:tab w:val="left" w:pos="12333"/>
              </w:tabs>
              <w:spacing w:line="259" w:lineRule="auto"/>
              <w:ind w:left="110"/>
              <w:rPr>
                <w:sz w:val="24"/>
                <w:szCs w:val="24"/>
              </w:rPr>
            </w:pPr>
            <w:r w:rsidRPr="0088404D">
              <w:rPr>
                <w:sz w:val="24"/>
                <w:szCs w:val="24"/>
              </w:rPr>
              <w:t>Понимать и объяснять важность</w:t>
            </w:r>
            <w:r w:rsidRPr="0088404D">
              <w:rPr>
                <w:spacing w:val="1"/>
                <w:sz w:val="24"/>
                <w:szCs w:val="24"/>
              </w:rPr>
              <w:t xml:space="preserve"> </w:t>
            </w:r>
            <w:r w:rsidRPr="0088404D">
              <w:rPr>
                <w:sz w:val="24"/>
                <w:szCs w:val="24"/>
              </w:rPr>
              <w:t>сохранения</w:t>
            </w:r>
            <w:r w:rsidRPr="0088404D">
              <w:rPr>
                <w:spacing w:val="-9"/>
                <w:sz w:val="24"/>
                <w:szCs w:val="24"/>
              </w:rPr>
              <w:t xml:space="preserve"> </w:t>
            </w:r>
            <w:r w:rsidRPr="0088404D">
              <w:rPr>
                <w:sz w:val="24"/>
                <w:szCs w:val="24"/>
              </w:rPr>
              <w:t>исторической</w:t>
            </w:r>
            <w:r w:rsidRPr="0088404D">
              <w:rPr>
                <w:spacing w:val="-8"/>
                <w:sz w:val="24"/>
                <w:szCs w:val="24"/>
              </w:rPr>
              <w:t xml:space="preserve"> </w:t>
            </w:r>
            <w:r w:rsidRPr="0088404D">
              <w:rPr>
                <w:sz w:val="24"/>
                <w:szCs w:val="24"/>
              </w:rPr>
              <w:t>памяти</w:t>
            </w:r>
            <w:r w:rsidRPr="0088404D">
              <w:rPr>
                <w:spacing w:val="-67"/>
                <w:sz w:val="24"/>
                <w:szCs w:val="24"/>
              </w:rPr>
              <w:t xml:space="preserve"> </w:t>
            </w:r>
            <w:r w:rsidRPr="0088404D">
              <w:rPr>
                <w:sz w:val="24"/>
                <w:szCs w:val="24"/>
              </w:rPr>
              <w:t>разных народов, культурных</w:t>
            </w:r>
            <w:r w:rsidRPr="0088404D">
              <w:rPr>
                <w:spacing w:val="1"/>
                <w:sz w:val="24"/>
                <w:szCs w:val="24"/>
              </w:rPr>
              <w:t xml:space="preserve"> </w:t>
            </w:r>
            <w:r w:rsidRPr="0088404D">
              <w:rPr>
                <w:sz w:val="24"/>
                <w:szCs w:val="24"/>
              </w:rPr>
              <w:t>традиций разных регионов</w:t>
            </w:r>
            <w:r w:rsidRPr="0088404D">
              <w:rPr>
                <w:spacing w:val="1"/>
                <w:sz w:val="24"/>
                <w:szCs w:val="24"/>
              </w:rPr>
              <w:t xml:space="preserve"> </w:t>
            </w:r>
            <w:r w:rsidRPr="0088404D">
              <w:rPr>
                <w:sz w:val="24"/>
                <w:szCs w:val="24"/>
              </w:rPr>
              <w:t>России.</w:t>
            </w:r>
            <w:r>
              <w:rPr>
                <w:sz w:val="24"/>
                <w:szCs w:val="24"/>
              </w:rPr>
              <w:t xml:space="preserve"> </w:t>
            </w:r>
            <w:r w:rsidRPr="0088404D">
              <w:rPr>
                <w:sz w:val="24"/>
                <w:szCs w:val="24"/>
              </w:rPr>
              <w:t>Характеризовать духовную культуру</w:t>
            </w:r>
            <w:r w:rsidRPr="0088404D">
              <w:rPr>
                <w:spacing w:val="-67"/>
                <w:sz w:val="24"/>
                <w:szCs w:val="24"/>
              </w:rPr>
              <w:t xml:space="preserve"> </w:t>
            </w:r>
            <w:r w:rsidRPr="0088404D">
              <w:rPr>
                <w:sz w:val="24"/>
                <w:szCs w:val="24"/>
              </w:rPr>
              <w:t>народов</w:t>
            </w:r>
            <w:r w:rsidRPr="0088404D">
              <w:rPr>
                <w:spacing w:val="-8"/>
                <w:sz w:val="24"/>
                <w:szCs w:val="24"/>
              </w:rPr>
              <w:t xml:space="preserve"> </w:t>
            </w:r>
            <w:r w:rsidRPr="0088404D">
              <w:rPr>
                <w:sz w:val="24"/>
                <w:szCs w:val="24"/>
              </w:rPr>
              <w:t>России</w:t>
            </w:r>
            <w:r w:rsidRPr="0088404D">
              <w:rPr>
                <w:spacing w:val="-4"/>
                <w:sz w:val="24"/>
                <w:szCs w:val="24"/>
              </w:rPr>
              <w:t xml:space="preserve"> </w:t>
            </w:r>
            <w:r w:rsidRPr="0088404D">
              <w:rPr>
                <w:sz w:val="24"/>
                <w:szCs w:val="24"/>
              </w:rPr>
              <w:t>как общее</w:t>
            </w:r>
            <w:r w:rsidRPr="0088404D">
              <w:rPr>
                <w:spacing w:val="-6"/>
                <w:sz w:val="24"/>
                <w:szCs w:val="24"/>
              </w:rPr>
              <w:t xml:space="preserve"> </w:t>
            </w:r>
            <w:r w:rsidRPr="0088404D">
              <w:rPr>
                <w:sz w:val="24"/>
                <w:szCs w:val="24"/>
              </w:rPr>
              <w:t>достояние</w:t>
            </w:r>
            <w:r w:rsidRPr="0088404D">
              <w:rPr>
                <w:spacing w:val="-68"/>
                <w:sz w:val="24"/>
                <w:szCs w:val="24"/>
              </w:rPr>
              <w:t xml:space="preserve"> </w:t>
            </w:r>
            <w:r w:rsidRPr="0088404D">
              <w:rPr>
                <w:sz w:val="24"/>
                <w:szCs w:val="24"/>
              </w:rPr>
              <w:t>нашей</w:t>
            </w:r>
            <w:r w:rsidRPr="0088404D">
              <w:rPr>
                <w:spacing w:val="1"/>
                <w:sz w:val="24"/>
                <w:szCs w:val="24"/>
              </w:rPr>
              <w:t xml:space="preserve"> </w:t>
            </w:r>
            <w:r w:rsidRPr="0088404D">
              <w:rPr>
                <w:sz w:val="24"/>
                <w:szCs w:val="24"/>
              </w:rPr>
              <w:t>Родины.</w:t>
            </w:r>
            <w:r>
              <w:rPr>
                <w:sz w:val="24"/>
                <w:szCs w:val="24"/>
              </w:rPr>
              <w:t xml:space="preserve"> </w:t>
            </w:r>
            <w:r w:rsidRPr="0088404D">
              <w:rPr>
                <w:sz w:val="24"/>
                <w:szCs w:val="24"/>
              </w:rPr>
              <w:t>Работать</w:t>
            </w:r>
            <w:r w:rsidRPr="0088404D">
              <w:rPr>
                <w:spacing w:val="-4"/>
                <w:sz w:val="24"/>
                <w:szCs w:val="24"/>
              </w:rPr>
              <w:t xml:space="preserve"> </w:t>
            </w:r>
            <w:r w:rsidRPr="0088404D">
              <w:rPr>
                <w:sz w:val="24"/>
                <w:szCs w:val="24"/>
              </w:rPr>
              <w:t>с</w:t>
            </w:r>
            <w:r w:rsidRPr="0088404D">
              <w:rPr>
                <w:spacing w:val="-6"/>
                <w:sz w:val="24"/>
                <w:szCs w:val="24"/>
              </w:rPr>
              <w:t xml:space="preserve"> </w:t>
            </w:r>
            <w:r w:rsidRPr="0088404D">
              <w:rPr>
                <w:sz w:val="24"/>
                <w:szCs w:val="24"/>
              </w:rPr>
              <w:t>картой</w:t>
            </w:r>
            <w:r w:rsidRPr="0088404D">
              <w:rPr>
                <w:spacing w:val="-3"/>
                <w:sz w:val="24"/>
                <w:szCs w:val="24"/>
              </w:rPr>
              <w:t xml:space="preserve"> </w:t>
            </w:r>
            <w:r w:rsidRPr="0088404D">
              <w:rPr>
                <w:sz w:val="24"/>
                <w:szCs w:val="24"/>
              </w:rPr>
              <w:t>регионов,</w:t>
            </w:r>
            <w:r>
              <w:rPr>
                <w:sz w:val="24"/>
                <w:szCs w:val="24"/>
              </w:rPr>
              <w:t xml:space="preserve"> </w:t>
            </w:r>
            <w:r w:rsidRPr="0088404D">
              <w:rPr>
                <w:sz w:val="24"/>
                <w:szCs w:val="24"/>
              </w:rPr>
              <w:t>разграничивать понятия по теме,</w:t>
            </w:r>
            <w:r w:rsidRPr="0088404D">
              <w:rPr>
                <w:spacing w:val="-67"/>
                <w:sz w:val="24"/>
                <w:szCs w:val="24"/>
              </w:rPr>
              <w:t xml:space="preserve"> </w:t>
            </w:r>
            <w:r w:rsidRPr="0088404D">
              <w:rPr>
                <w:sz w:val="24"/>
                <w:szCs w:val="24"/>
              </w:rPr>
              <w:t>слушать</w:t>
            </w:r>
            <w:r w:rsidRPr="0088404D">
              <w:rPr>
                <w:spacing w:val="-2"/>
                <w:sz w:val="24"/>
                <w:szCs w:val="24"/>
              </w:rPr>
              <w:t xml:space="preserve"> </w:t>
            </w:r>
            <w:r w:rsidRPr="0088404D">
              <w:rPr>
                <w:sz w:val="24"/>
                <w:szCs w:val="24"/>
              </w:rPr>
              <w:t>объяснения</w:t>
            </w:r>
            <w:r w:rsidRPr="0088404D">
              <w:rPr>
                <w:spacing w:val="5"/>
                <w:sz w:val="24"/>
                <w:szCs w:val="24"/>
              </w:rPr>
              <w:t xml:space="preserve"> </w:t>
            </w:r>
            <w:r w:rsidRPr="0088404D">
              <w:rPr>
                <w:sz w:val="24"/>
                <w:szCs w:val="24"/>
              </w:rPr>
              <w:t>учителя</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12.09</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История быта как история культуры</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9" w:lineRule="auto"/>
              <w:rPr>
                <w:sz w:val="24"/>
                <w:szCs w:val="24"/>
              </w:rPr>
            </w:pPr>
            <w:r w:rsidRPr="00CB10C8">
              <w:rPr>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tc>
        <w:tc>
          <w:tcPr>
            <w:tcW w:w="3857" w:type="dxa"/>
          </w:tcPr>
          <w:p w:rsidR="009C4608" w:rsidRPr="0088404D" w:rsidRDefault="009C4608" w:rsidP="005742E3">
            <w:pPr>
              <w:pStyle w:val="TableParagraph"/>
              <w:tabs>
                <w:tab w:val="left" w:pos="11199"/>
                <w:tab w:val="left" w:pos="12333"/>
              </w:tabs>
              <w:spacing w:line="259" w:lineRule="auto"/>
              <w:ind w:right="-193"/>
              <w:rPr>
                <w:sz w:val="24"/>
                <w:szCs w:val="24"/>
              </w:rPr>
            </w:pPr>
            <w:r w:rsidRPr="0088404D">
              <w:rPr>
                <w:sz w:val="24"/>
                <w:szCs w:val="24"/>
              </w:rPr>
              <w:t>Понимать и объяснять взаимосвязь</w:t>
            </w:r>
            <w:r w:rsidRPr="0088404D">
              <w:rPr>
                <w:spacing w:val="1"/>
                <w:sz w:val="24"/>
                <w:szCs w:val="24"/>
              </w:rPr>
              <w:t xml:space="preserve"> </w:t>
            </w:r>
            <w:r w:rsidRPr="0088404D">
              <w:rPr>
                <w:sz w:val="24"/>
                <w:szCs w:val="24"/>
              </w:rPr>
              <w:t>хозяйственной деятельности, быта</w:t>
            </w:r>
            <w:r w:rsidRPr="0088404D">
              <w:rPr>
                <w:spacing w:val="1"/>
                <w:sz w:val="24"/>
                <w:szCs w:val="24"/>
              </w:rPr>
              <w:t xml:space="preserve"> </w:t>
            </w:r>
            <w:r w:rsidRPr="0088404D">
              <w:rPr>
                <w:sz w:val="24"/>
                <w:szCs w:val="24"/>
              </w:rPr>
              <w:t>людей</w:t>
            </w:r>
            <w:r w:rsidRPr="0088404D">
              <w:rPr>
                <w:spacing w:val="-4"/>
                <w:sz w:val="24"/>
                <w:szCs w:val="24"/>
              </w:rPr>
              <w:t xml:space="preserve"> </w:t>
            </w:r>
            <w:r w:rsidRPr="0088404D">
              <w:rPr>
                <w:sz w:val="24"/>
                <w:szCs w:val="24"/>
              </w:rPr>
              <w:t>с</w:t>
            </w:r>
            <w:r w:rsidRPr="0088404D">
              <w:rPr>
                <w:spacing w:val="-7"/>
                <w:sz w:val="24"/>
                <w:szCs w:val="24"/>
              </w:rPr>
              <w:t xml:space="preserve"> </w:t>
            </w:r>
            <w:r w:rsidRPr="0088404D">
              <w:rPr>
                <w:sz w:val="24"/>
                <w:szCs w:val="24"/>
              </w:rPr>
              <w:t>историей</w:t>
            </w:r>
            <w:r w:rsidRPr="0088404D">
              <w:rPr>
                <w:spacing w:val="-4"/>
                <w:sz w:val="24"/>
                <w:szCs w:val="24"/>
              </w:rPr>
              <w:t xml:space="preserve"> </w:t>
            </w:r>
            <w:r w:rsidRPr="0088404D">
              <w:rPr>
                <w:sz w:val="24"/>
                <w:szCs w:val="24"/>
              </w:rPr>
              <w:t>народа,</w:t>
            </w:r>
            <w:r w:rsidRPr="0088404D">
              <w:rPr>
                <w:spacing w:val="-2"/>
                <w:sz w:val="24"/>
                <w:szCs w:val="24"/>
              </w:rPr>
              <w:t xml:space="preserve"> </w:t>
            </w:r>
            <w:r w:rsidRPr="0088404D">
              <w:rPr>
                <w:sz w:val="24"/>
                <w:szCs w:val="24"/>
              </w:rPr>
              <w:t>климатом,</w:t>
            </w:r>
            <w:r w:rsidRPr="0088404D">
              <w:rPr>
                <w:spacing w:val="-67"/>
                <w:sz w:val="24"/>
                <w:szCs w:val="24"/>
              </w:rPr>
              <w:t xml:space="preserve"> </w:t>
            </w:r>
            <w:r w:rsidRPr="0088404D">
              <w:rPr>
                <w:sz w:val="24"/>
                <w:szCs w:val="24"/>
              </w:rPr>
              <w:t>географическими</w:t>
            </w:r>
            <w:r w:rsidRPr="0088404D">
              <w:rPr>
                <w:spacing w:val="5"/>
                <w:sz w:val="24"/>
                <w:szCs w:val="24"/>
              </w:rPr>
              <w:t xml:space="preserve"> </w:t>
            </w:r>
            <w:r w:rsidRPr="0088404D">
              <w:rPr>
                <w:sz w:val="24"/>
                <w:szCs w:val="24"/>
              </w:rPr>
              <w:t>условиями</w:t>
            </w:r>
            <w:r w:rsidRPr="0088404D">
              <w:rPr>
                <w:spacing w:val="-1"/>
                <w:sz w:val="24"/>
                <w:szCs w:val="24"/>
              </w:rPr>
              <w:t xml:space="preserve"> </w:t>
            </w:r>
            <w:r w:rsidRPr="0088404D">
              <w:rPr>
                <w:sz w:val="24"/>
                <w:szCs w:val="24"/>
              </w:rPr>
              <w:t>его</w:t>
            </w:r>
            <w:r>
              <w:rPr>
                <w:sz w:val="24"/>
                <w:szCs w:val="24"/>
              </w:rPr>
              <w:t xml:space="preserve"> </w:t>
            </w:r>
            <w:r w:rsidRPr="0088404D">
              <w:rPr>
                <w:sz w:val="24"/>
                <w:szCs w:val="24"/>
              </w:rPr>
              <w:t>жизни.</w:t>
            </w:r>
            <w:r>
              <w:rPr>
                <w:sz w:val="24"/>
                <w:szCs w:val="24"/>
              </w:rPr>
              <w:t xml:space="preserve"> </w:t>
            </w:r>
            <w:r w:rsidRPr="0088404D">
              <w:rPr>
                <w:sz w:val="24"/>
                <w:szCs w:val="24"/>
              </w:rPr>
              <w:t>Работать с</w:t>
            </w:r>
            <w:r w:rsidRPr="0088404D">
              <w:rPr>
                <w:spacing w:val="-3"/>
                <w:sz w:val="24"/>
                <w:szCs w:val="24"/>
              </w:rPr>
              <w:t xml:space="preserve"> </w:t>
            </w:r>
            <w:r w:rsidRPr="0088404D">
              <w:rPr>
                <w:sz w:val="24"/>
                <w:szCs w:val="24"/>
              </w:rPr>
              <w:t>учебником,</w:t>
            </w:r>
            <w:r w:rsidRPr="0088404D">
              <w:rPr>
                <w:spacing w:val="1"/>
                <w:sz w:val="24"/>
                <w:szCs w:val="24"/>
              </w:rPr>
              <w:t xml:space="preserve"> </w:t>
            </w:r>
            <w:r w:rsidRPr="0088404D">
              <w:rPr>
                <w:sz w:val="24"/>
                <w:szCs w:val="24"/>
              </w:rPr>
              <w:t>а</w:t>
            </w:r>
            <w:r w:rsidRPr="0088404D">
              <w:rPr>
                <w:spacing w:val="3"/>
                <w:sz w:val="24"/>
                <w:szCs w:val="24"/>
              </w:rPr>
              <w:t xml:space="preserve"> </w:t>
            </w:r>
            <w:r w:rsidRPr="0088404D">
              <w:rPr>
                <w:sz w:val="24"/>
                <w:szCs w:val="24"/>
              </w:rPr>
              <w:t>также</w:t>
            </w:r>
            <w:r w:rsidRPr="0088404D">
              <w:rPr>
                <w:spacing w:val="1"/>
                <w:sz w:val="24"/>
                <w:szCs w:val="24"/>
              </w:rPr>
              <w:t xml:space="preserve"> </w:t>
            </w:r>
            <w:r w:rsidRPr="0088404D">
              <w:rPr>
                <w:sz w:val="24"/>
                <w:szCs w:val="24"/>
              </w:rPr>
              <w:t>научно-популярной</w:t>
            </w:r>
            <w:r w:rsidRPr="0088404D">
              <w:rPr>
                <w:spacing w:val="-17"/>
                <w:sz w:val="24"/>
                <w:szCs w:val="24"/>
              </w:rPr>
              <w:t xml:space="preserve"> </w:t>
            </w:r>
            <w:r w:rsidRPr="0088404D">
              <w:rPr>
                <w:sz w:val="24"/>
                <w:szCs w:val="24"/>
              </w:rPr>
              <w:t>литературой;</w:t>
            </w:r>
            <w:r w:rsidRPr="0088404D">
              <w:rPr>
                <w:spacing w:val="-67"/>
                <w:sz w:val="24"/>
                <w:szCs w:val="24"/>
              </w:rPr>
              <w:t xml:space="preserve"> </w:t>
            </w:r>
            <w:r w:rsidRPr="0088404D">
              <w:rPr>
                <w:sz w:val="24"/>
                <w:szCs w:val="24"/>
              </w:rPr>
              <w:t>просматривать</w:t>
            </w:r>
            <w:r w:rsidRPr="0088404D">
              <w:rPr>
                <w:spacing w:val="-3"/>
                <w:sz w:val="24"/>
                <w:szCs w:val="24"/>
              </w:rPr>
              <w:t xml:space="preserve"> </w:t>
            </w:r>
            <w:r w:rsidRPr="0088404D">
              <w:rPr>
                <w:sz w:val="24"/>
                <w:szCs w:val="24"/>
              </w:rPr>
              <w:t>и</w:t>
            </w:r>
            <w:r w:rsidRPr="0088404D">
              <w:rPr>
                <w:spacing w:val="-3"/>
                <w:sz w:val="24"/>
                <w:szCs w:val="24"/>
              </w:rPr>
              <w:t xml:space="preserve"> </w:t>
            </w:r>
            <w:r w:rsidRPr="0088404D">
              <w:rPr>
                <w:sz w:val="24"/>
                <w:szCs w:val="24"/>
              </w:rPr>
              <w:lastRenderedPageBreak/>
              <w:t>анализировать</w:t>
            </w:r>
            <w:r>
              <w:rPr>
                <w:sz w:val="24"/>
                <w:szCs w:val="24"/>
              </w:rPr>
              <w:t xml:space="preserve"> </w:t>
            </w:r>
            <w:r w:rsidRPr="0088404D">
              <w:rPr>
                <w:sz w:val="24"/>
                <w:szCs w:val="24"/>
              </w:rPr>
              <w:t>учебные</w:t>
            </w:r>
            <w:r w:rsidRPr="0088404D">
              <w:rPr>
                <w:spacing w:val="-6"/>
                <w:sz w:val="24"/>
                <w:szCs w:val="24"/>
              </w:rPr>
              <w:t xml:space="preserve"> </w:t>
            </w:r>
            <w:r w:rsidRPr="0088404D">
              <w:rPr>
                <w:sz w:val="24"/>
                <w:szCs w:val="24"/>
              </w:rPr>
              <w:t>фильмы</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19.09</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4</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Прогресс: технический и социальный</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9" w:lineRule="auto"/>
              <w:rPr>
                <w:sz w:val="24"/>
                <w:szCs w:val="24"/>
              </w:rPr>
            </w:pPr>
            <w:r w:rsidRPr="00CB10C8">
              <w:rPr>
                <w:sz w:val="24"/>
                <w:szCs w:val="24"/>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tc>
        <w:tc>
          <w:tcPr>
            <w:tcW w:w="3857" w:type="dxa"/>
          </w:tcPr>
          <w:p w:rsidR="009C4608" w:rsidRPr="0088404D" w:rsidRDefault="009C4608" w:rsidP="00F20F37">
            <w:pPr>
              <w:pStyle w:val="TableParagraph"/>
              <w:tabs>
                <w:tab w:val="left" w:pos="11199"/>
                <w:tab w:val="left" w:pos="12333"/>
              </w:tabs>
              <w:spacing w:line="259" w:lineRule="auto"/>
              <w:ind w:right="334"/>
              <w:rPr>
                <w:sz w:val="24"/>
                <w:szCs w:val="24"/>
              </w:rPr>
            </w:pPr>
            <w:r w:rsidRPr="0088404D">
              <w:rPr>
                <w:sz w:val="24"/>
                <w:szCs w:val="24"/>
              </w:rPr>
              <w:t>Понимать и объяснять, что такое</w:t>
            </w:r>
            <w:r w:rsidRPr="0088404D">
              <w:rPr>
                <w:spacing w:val="1"/>
                <w:sz w:val="24"/>
                <w:szCs w:val="24"/>
              </w:rPr>
              <w:t xml:space="preserve"> </w:t>
            </w:r>
            <w:r w:rsidRPr="0088404D">
              <w:rPr>
                <w:sz w:val="24"/>
                <w:szCs w:val="24"/>
              </w:rPr>
              <w:t>труд,</w:t>
            </w:r>
            <w:r w:rsidRPr="0088404D">
              <w:rPr>
                <w:spacing w:val="-4"/>
                <w:sz w:val="24"/>
                <w:szCs w:val="24"/>
              </w:rPr>
              <w:t xml:space="preserve"> </w:t>
            </w:r>
            <w:r w:rsidRPr="0088404D">
              <w:rPr>
                <w:sz w:val="24"/>
                <w:szCs w:val="24"/>
              </w:rPr>
              <w:t>разделение</w:t>
            </w:r>
            <w:r w:rsidRPr="0088404D">
              <w:rPr>
                <w:spacing w:val="-8"/>
                <w:sz w:val="24"/>
                <w:szCs w:val="24"/>
              </w:rPr>
              <w:t xml:space="preserve"> </w:t>
            </w:r>
            <w:r w:rsidRPr="0088404D">
              <w:rPr>
                <w:sz w:val="24"/>
                <w:szCs w:val="24"/>
              </w:rPr>
              <w:t>труда,</w:t>
            </w:r>
            <w:r w:rsidRPr="0088404D">
              <w:rPr>
                <w:spacing w:val="-3"/>
                <w:sz w:val="24"/>
                <w:szCs w:val="24"/>
              </w:rPr>
              <w:t xml:space="preserve"> </w:t>
            </w:r>
            <w:r w:rsidRPr="0088404D">
              <w:rPr>
                <w:sz w:val="24"/>
                <w:szCs w:val="24"/>
              </w:rPr>
              <w:t>какова</w:t>
            </w:r>
            <w:r w:rsidRPr="0088404D">
              <w:rPr>
                <w:spacing w:val="-8"/>
                <w:sz w:val="24"/>
                <w:szCs w:val="24"/>
              </w:rPr>
              <w:t xml:space="preserve"> </w:t>
            </w:r>
            <w:r w:rsidRPr="0088404D">
              <w:rPr>
                <w:sz w:val="24"/>
                <w:szCs w:val="24"/>
              </w:rPr>
              <w:t>роль</w:t>
            </w:r>
            <w:r w:rsidRPr="0088404D">
              <w:rPr>
                <w:spacing w:val="-67"/>
                <w:sz w:val="24"/>
                <w:szCs w:val="24"/>
              </w:rPr>
              <w:t xml:space="preserve"> </w:t>
            </w:r>
            <w:r w:rsidRPr="0088404D">
              <w:rPr>
                <w:sz w:val="24"/>
                <w:szCs w:val="24"/>
              </w:rPr>
              <w:t>труда в истории и современном</w:t>
            </w:r>
            <w:r w:rsidRPr="0088404D">
              <w:rPr>
                <w:spacing w:val="1"/>
                <w:sz w:val="24"/>
                <w:szCs w:val="24"/>
              </w:rPr>
              <w:t xml:space="preserve"> </w:t>
            </w:r>
            <w:r w:rsidRPr="0088404D">
              <w:rPr>
                <w:sz w:val="24"/>
                <w:szCs w:val="24"/>
              </w:rPr>
              <w:t>обществе.</w:t>
            </w:r>
          </w:p>
          <w:p w:rsidR="009C4608" w:rsidRPr="0088404D" w:rsidRDefault="009C4608" w:rsidP="005742E3">
            <w:pPr>
              <w:pStyle w:val="TableParagraph"/>
              <w:tabs>
                <w:tab w:val="left" w:pos="11199"/>
                <w:tab w:val="left" w:pos="12333"/>
              </w:tabs>
              <w:spacing w:line="256" w:lineRule="auto"/>
              <w:ind w:right="-52"/>
              <w:rPr>
                <w:sz w:val="24"/>
                <w:szCs w:val="24"/>
              </w:rPr>
            </w:pPr>
            <w:r w:rsidRPr="0088404D">
              <w:rPr>
                <w:sz w:val="24"/>
                <w:szCs w:val="24"/>
              </w:rPr>
              <w:t>Работать с учебником, научно-</w:t>
            </w:r>
            <w:r w:rsidRPr="0088404D">
              <w:rPr>
                <w:spacing w:val="1"/>
                <w:sz w:val="24"/>
                <w:szCs w:val="24"/>
              </w:rPr>
              <w:t xml:space="preserve"> </w:t>
            </w:r>
            <w:r w:rsidRPr="0088404D">
              <w:rPr>
                <w:sz w:val="24"/>
                <w:szCs w:val="24"/>
              </w:rPr>
              <w:t>популярной литературой; решать</w:t>
            </w:r>
            <w:r w:rsidRPr="0088404D">
              <w:rPr>
                <w:spacing w:val="1"/>
                <w:sz w:val="24"/>
                <w:szCs w:val="24"/>
              </w:rPr>
              <w:t xml:space="preserve"> </w:t>
            </w:r>
            <w:r w:rsidRPr="0088404D">
              <w:rPr>
                <w:sz w:val="24"/>
                <w:szCs w:val="24"/>
              </w:rPr>
              <w:t>проблемные</w:t>
            </w:r>
            <w:r w:rsidRPr="0088404D">
              <w:rPr>
                <w:spacing w:val="-15"/>
                <w:sz w:val="24"/>
                <w:szCs w:val="24"/>
              </w:rPr>
              <w:t xml:space="preserve"> </w:t>
            </w:r>
            <w:r w:rsidRPr="0088404D">
              <w:rPr>
                <w:sz w:val="24"/>
                <w:szCs w:val="24"/>
              </w:rPr>
              <w:t>задачи,</w:t>
            </w:r>
            <w:r w:rsidRPr="0088404D">
              <w:rPr>
                <w:spacing w:val="-10"/>
                <w:sz w:val="24"/>
                <w:szCs w:val="24"/>
              </w:rPr>
              <w:t xml:space="preserve"> </w:t>
            </w:r>
            <w:r w:rsidRPr="0088404D">
              <w:rPr>
                <w:sz w:val="24"/>
                <w:szCs w:val="24"/>
              </w:rPr>
              <w:t>анализировать</w:t>
            </w:r>
            <w:r>
              <w:rPr>
                <w:sz w:val="24"/>
                <w:szCs w:val="24"/>
              </w:rPr>
              <w:t xml:space="preserve"> </w:t>
            </w:r>
            <w:r w:rsidRPr="0088404D">
              <w:rPr>
                <w:sz w:val="24"/>
                <w:szCs w:val="24"/>
              </w:rPr>
              <w:t>и</w:t>
            </w:r>
            <w:r w:rsidRPr="0088404D">
              <w:rPr>
                <w:spacing w:val="-4"/>
                <w:sz w:val="24"/>
                <w:szCs w:val="24"/>
              </w:rPr>
              <w:t xml:space="preserve"> </w:t>
            </w:r>
            <w:r w:rsidRPr="0088404D">
              <w:rPr>
                <w:sz w:val="24"/>
                <w:szCs w:val="24"/>
              </w:rPr>
              <w:t>разграничивать</w:t>
            </w:r>
            <w:r w:rsidRPr="0088404D">
              <w:rPr>
                <w:spacing w:val="-3"/>
                <w:sz w:val="24"/>
                <w:szCs w:val="24"/>
              </w:rPr>
              <w:t xml:space="preserve"> </w:t>
            </w:r>
            <w:r w:rsidRPr="0088404D">
              <w:rPr>
                <w:sz w:val="24"/>
                <w:szCs w:val="24"/>
              </w:rPr>
              <w:t>понятий</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26.09</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5</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Образование в культуре народов России</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61" w:lineRule="auto"/>
              <w:rPr>
                <w:sz w:val="24"/>
                <w:szCs w:val="24"/>
              </w:rPr>
            </w:pPr>
            <w:r w:rsidRPr="00CB10C8">
              <w:rPr>
                <w:sz w:val="24"/>
                <w:szCs w:val="24"/>
              </w:rPr>
              <w:t>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tc>
        <w:tc>
          <w:tcPr>
            <w:tcW w:w="3857" w:type="dxa"/>
          </w:tcPr>
          <w:p w:rsidR="009C4608" w:rsidRPr="0088404D" w:rsidRDefault="009C4608" w:rsidP="005742E3">
            <w:pPr>
              <w:pStyle w:val="TableParagraph"/>
              <w:tabs>
                <w:tab w:val="left" w:pos="11199"/>
                <w:tab w:val="left" w:pos="12333"/>
              </w:tabs>
              <w:spacing w:line="261" w:lineRule="auto"/>
              <w:ind w:right="-52"/>
              <w:rPr>
                <w:sz w:val="24"/>
                <w:szCs w:val="24"/>
              </w:rPr>
            </w:pPr>
            <w:r w:rsidRPr="0088404D">
              <w:rPr>
                <w:sz w:val="24"/>
                <w:szCs w:val="24"/>
              </w:rPr>
              <w:t>Понимать и объяснять важность</w:t>
            </w:r>
            <w:r w:rsidRPr="0088404D">
              <w:rPr>
                <w:spacing w:val="1"/>
                <w:sz w:val="24"/>
                <w:szCs w:val="24"/>
              </w:rPr>
              <w:t xml:space="preserve"> </w:t>
            </w:r>
            <w:r w:rsidRPr="0088404D">
              <w:rPr>
                <w:sz w:val="24"/>
                <w:szCs w:val="24"/>
              </w:rPr>
              <w:t>образования</w:t>
            </w:r>
            <w:r w:rsidRPr="0088404D">
              <w:rPr>
                <w:spacing w:val="-6"/>
                <w:sz w:val="24"/>
                <w:szCs w:val="24"/>
              </w:rPr>
              <w:t xml:space="preserve"> </w:t>
            </w:r>
            <w:r w:rsidRPr="0088404D">
              <w:rPr>
                <w:sz w:val="24"/>
                <w:szCs w:val="24"/>
              </w:rPr>
              <w:t>в</w:t>
            </w:r>
            <w:r w:rsidRPr="0088404D">
              <w:rPr>
                <w:spacing w:val="-9"/>
                <w:sz w:val="24"/>
                <w:szCs w:val="24"/>
              </w:rPr>
              <w:t xml:space="preserve"> </w:t>
            </w:r>
            <w:r w:rsidRPr="0088404D">
              <w:rPr>
                <w:sz w:val="24"/>
                <w:szCs w:val="24"/>
              </w:rPr>
              <w:t>современном</w:t>
            </w:r>
            <w:r w:rsidRPr="0088404D">
              <w:rPr>
                <w:spacing w:val="-5"/>
                <w:sz w:val="24"/>
                <w:szCs w:val="24"/>
              </w:rPr>
              <w:t xml:space="preserve"> </w:t>
            </w:r>
            <w:r w:rsidRPr="0088404D">
              <w:rPr>
                <w:sz w:val="24"/>
                <w:szCs w:val="24"/>
              </w:rPr>
              <w:t>мире</w:t>
            </w:r>
            <w:r w:rsidRPr="0088404D">
              <w:rPr>
                <w:spacing w:val="-67"/>
                <w:sz w:val="24"/>
                <w:szCs w:val="24"/>
              </w:rPr>
              <w:t xml:space="preserve"> </w:t>
            </w:r>
            <w:r w:rsidRPr="0088404D">
              <w:rPr>
                <w:sz w:val="24"/>
                <w:szCs w:val="24"/>
              </w:rPr>
              <w:t>и</w:t>
            </w:r>
            <w:r w:rsidRPr="0088404D">
              <w:rPr>
                <w:spacing w:val="1"/>
                <w:sz w:val="24"/>
                <w:szCs w:val="24"/>
              </w:rPr>
              <w:t xml:space="preserve"> </w:t>
            </w:r>
            <w:r w:rsidRPr="0088404D">
              <w:rPr>
                <w:sz w:val="24"/>
                <w:szCs w:val="24"/>
              </w:rPr>
              <w:t>ценность</w:t>
            </w:r>
            <w:r w:rsidRPr="0088404D">
              <w:rPr>
                <w:spacing w:val="2"/>
                <w:sz w:val="24"/>
                <w:szCs w:val="24"/>
              </w:rPr>
              <w:t xml:space="preserve"> </w:t>
            </w:r>
            <w:r w:rsidRPr="0088404D">
              <w:rPr>
                <w:sz w:val="24"/>
                <w:szCs w:val="24"/>
              </w:rPr>
              <w:t>знаний.</w:t>
            </w:r>
            <w:r>
              <w:rPr>
                <w:sz w:val="24"/>
                <w:szCs w:val="24"/>
              </w:rPr>
              <w:t xml:space="preserve"> </w:t>
            </w:r>
            <w:r w:rsidRPr="0088404D">
              <w:rPr>
                <w:sz w:val="24"/>
                <w:szCs w:val="24"/>
              </w:rPr>
              <w:t>Понимать,</w:t>
            </w:r>
            <w:r w:rsidRPr="0088404D">
              <w:rPr>
                <w:spacing w:val="-3"/>
                <w:sz w:val="24"/>
                <w:szCs w:val="24"/>
              </w:rPr>
              <w:t xml:space="preserve"> </w:t>
            </w:r>
            <w:r w:rsidRPr="0088404D">
              <w:rPr>
                <w:sz w:val="24"/>
                <w:szCs w:val="24"/>
              </w:rPr>
              <w:t>что</w:t>
            </w:r>
            <w:r w:rsidRPr="0088404D">
              <w:rPr>
                <w:spacing w:val="-9"/>
                <w:sz w:val="24"/>
                <w:szCs w:val="24"/>
              </w:rPr>
              <w:t xml:space="preserve"> </w:t>
            </w:r>
            <w:r w:rsidRPr="0088404D">
              <w:rPr>
                <w:sz w:val="24"/>
                <w:szCs w:val="24"/>
              </w:rPr>
              <w:t>образование</w:t>
            </w:r>
            <w:r w:rsidRPr="0088404D">
              <w:rPr>
                <w:spacing w:val="-1"/>
                <w:sz w:val="24"/>
                <w:szCs w:val="24"/>
              </w:rPr>
              <w:t xml:space="preserve"> </w:t>
            </w:r>
            <w:r w:rsidRPr="0088404D">
              <w:rPr>
                <w:sz w:val="24"/>
                <w:szCs w:val="24"/>
              </w:rPr>
              <w:t>–</w:t>
            </w:r>
            <w:r w:rsidRPr="0088404D">
              <w:rPr>
                <w:spacing w:val="-1"/>
                <w:sz w:val="24"/>
                <w:szCs w:val="24"/>
              </w:rPr>
              <w:t xml:space="preserve"> </w:t>
            </w:r>
            <w:r w:rsidRPr="0088404D">
              <w:rPr>
                <w:sz w:val="24"/>
                <w:szCs w:val="24"/>
              </w:rPr>
              <w:t>важная</w:t>
            </w:r>
            <w:r w:rsidRPr="0088404D">
              <w:rPr>
                <w:spacing w:val="-67"/>
                <w:sz w:val="24"/>
                <w:szCs w:val="24"/>
              </w:rPr>
              <w:t xml:space="preserve"> </w:t>
            </w:r>
            <w:r w:rsidRPr="0088404D">
              <w:rPr>
                <w:sz w:val="24"/>
                <w:szCs w:val="24"/>
              </w:rPr>
              <w:t>часть процесса формирования</w:t>
            </w:r>
            <w:r w:rsidRPr="0088404D">
              <w:rPr>
                <w:spacing w:val="1"/>
                <w:sz w:val="24"/>
                <w:szCs w:val="24"/>
              </w:rPr>
              <w:t xml:space="preserve"> </w:t>
            </w:r>
            <w:r w:rsidRPr="0088404D">
              <w:rPr>
                <w:sz w:val="24"/>
                <w:szCs w:val="24"/>
              </w:rPr>
              <w:t>духовно-нравственных ориентиров</w:t>
            </w:r>
            <w:r w:rsidRPr="0088404D">
              <w:rPr>
                <w:spacing w:val="1"/>
                <w:sz w:val="24"/>
                <w:szCs w:val="24"/>
              </w:rPr>
              <w:t xml:space="preserve"> </w:t>
            </w:r>
            <w:proofErr w:type="spellStart"/>
            <w:r w:rsidRPr="0088404D">
              <w:rPr>
                <w:sz w:val="24"/>
                <w:szCs w:val="24"/>
              </w:rPr>
              <w:t>человека.Слушать</w:t>
            </w:r>
            <w:proofErr w:type="spellEnd"/>
            <w:r w:rsidRPr="0088404D">
              <w:rPr>
                <w:spacing w:val="-1"/>
                <w:sz w:val="24"/>
                <w:szCs w:val="24"/>
              </w:rPr>
              <w:t xml:space="preserve"> </w:t>
            </w:r>
            <w:r w:rsidRPr="0088404D">
              <w:rPr>
                <w:sz w:val="24"/>
                <w:szCs w:val="24"/>
              </w:rPr>
              <w:t>объяснения</w:t>
            </w:r>
            <w:r w:rsidRPr="0088404D">
              <w:rPr>
                <w:spacing w:val="6"/>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рефлексировать</w:t>
            </w:r>
            <w:r w:rsidRPr="0088404D">
              <w:rPr>
                <w:spacing w:val="-9"/>
                <w:sz w:val="24"/>
                <w:szCs w:val="24"/>
              </w:rPr>
              <w:t xml:space="preserve"> </w:t>
            </w:r>
            <w:r w:rsidRPr="0088404D">
              <w:rPr>
                <w:sz w:val="24"/>
                <w:szCs w:val="24"/>
              </w:rPr>
              <w:t>собственный</w:t>
            </w:r>
            <w:r w:rsidRPr="0088404D">
              <w:rPr>
                <w:spacing w:val="-8"/>
                <w:sz w:val="24"/>
                <w:szCs w:val="24"/>
              </w:rPr>
              <w:t xml:space="preserve"> </w:t>
            </w:r>
            <w:r w:rsidRPr="0088404D">
              <w:rPr>
                <w:sz w:val="24"/>
                <w:szCs w:val="24"/>
              </w:rPr>
              <w:t>опыт,</w:t>
            </w:r>
            <w:r>
              <w:rPr>
                <w:sz w:val="24"/>
                <w:szCs w:val="24"/>
              </w:rPr>
              <w:t xml:space="preserve"> </w:t>
            </w:r>
            <w:r w:rsidRPr="0088404D">
              <w:rPr>
                <w:sz w:val="24"/>
                <w:szCs w:val="24"/>
              </w:rPr>
              <w:t>разграничивать</w:t>
            </w:r>
            <w:r w:rsidRPr="0088404D">
              <w:rPr>
                <w:spacing w:val="-3"/>
                <w:sz w:val="24"/>
                <w:szCs w:val="24"/>
              </w:rPr>
              <w:t xml:space="preserve"> </w:t>
            </w:r>
            <w:r w:rsidRPr="0088404D">
              <w:rPr>
                <w:sz w:val="24"/>
                <w:szCs w:val="24"/>
              </w:rPr>
              <w:t>понятия</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03.10</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6</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Права и обязанности человека</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1" w:lineRule="exact"/>
              <w:rPr>
                <w:sz w:val="24"/>
                <w:szCs w:val="24"/>
              </w:rPr>
            </w:pPr>
            <w:r w:rsidRPr="00CB10C8">
              <w:rPr>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w:t>
            </w:r>
            <w:r>
              <w:rPr>
                <w:sz w:val="24"/>
                <w:szCs w:val="24"/>
              </w:rPr>
              <w:t>и.</w:t>
            </w:r>
          </w:p>
        </w:tc>
        <w:tc>
          <w:tcPr>
            <w:tcW w:w="3857" w:type="dxa"/>
          </w:tcPr>
          <w:p w:rsidR="009C4608" w:rsidRPr="0088404D" w:rsidRDefault="009C4608" w:rsidP="00F20F37">
            <w:pPr>
              <w:pStyle w:val="TableParagraph"/>
              <w:tabs>
                <w:tab w:val="left" w:pos="11199"/>
                <w:tab w:val="left" w:pos="12333"/>
              </w:tabs>
              <w:spacing w:line="311" w:lineRule="exact"/>
              <w:rPr>
                <w:sz w:val="24"/>
                <w:szCs w:val="24"/>
              </w:rPr>
            </w:pPr>
            <w:r w:rsidRPr="0088404D">
              <w:rPr>
                <w:sz w:val="24"/>
                <w:szCs w:val="24"/>
              </w:rPr>
              <w:t>Понимать и</w:t>
            </w:r>
            <w:r w:rsidRPr="0088404D">
              <w:rPr>
                <w:spacing w:val="1"/>
                <w:sz w:val="24"/>
                <w:szCs w:val="24"/>
              </w:rPr>
              <w:t xml:space="preserve"> </w:t>
            </w:r>
            <w:r w:rsidRPr="0088404D">
              <w:rPr>
                <w:sz w:val="24"/>
                <w:szCs w:val="24"/>
              </w:rPr>
              <w:t>объяснять,</w:t>
            </w:r>
            <w:r w:rsidRPr="0088404D">
              <w:rPr>
                <w:spacing w:val="-5"/>
                <w:sz w:val="24"/>
                <w:szCs w:val="24"/>
              </w:rPr>
              <w:t xml:space="preserve"> </w:t>
            </w:r>
            <w:r w:rsidRPr="0088404D">
              <w:rPr>
                <w:sz w:val="24"/>
                <w:szCs w:val="24"/>
              </w:rPr>
              <w:t>в</w:t>
            </w:r>
            <w:r w:rsidRPr="0088404D">
              <w:rPr>
                <w:spacing w:val="-3"/>
                <w:sz w:val="24"/>
                <w:szCs w:val="24"/>
              </w:rPr>
              <w:t xml:space="preserve"> </w:t>
            </w:r>
            <w:r w:rsidRPr="0088404D">
              <w:rPr>
                <w:sz w:val="24"/>
                <w:szCs w:val="24"/>
              </w:rPr>
              <w:t>чём</w:t>
            </w:r>
            <w:r>
              <w:rPr>
                <w:sz w:val="24"/>
                <w:szCs w:val="24"/>
              </w:rPr>
              <w:t xml:space="preserve"> </w:t>
            </w:r>
            <w:r w:rsidRPr="0088404D">
              <w:rPr>
                <w:sz w:val="24"/>
                <w:szCs w:val="24"/>
              </w:rPr>
              <w:t>заключается смысл понятий «права</w:t>
            </w:r>
            <w:r w:rsidRPr="0088404D">
              <w:rPr>
                <w:spacing w:val="1"/>
                <w:sz w:val="24"/>
                <w:szCs w:val="24"/>
              </w:rPr>
              <w:t xml:space="preserve"> </w:t>
            </w:r>
            <w:r w:rsidRPr="0088404D">
              <w:rPr>
                <w:sz w:val="24"/>
                <w:szCs w:val="24"/>
              </w:rPr>
              <w:t>человека»,</w:t>
            </w:r>
            <w:r w:rsidRPr="0088404D">
              <w:rPr>
                <w:spacing w:val="-4"/>
                <w:sz w:val="24"/>
                <w:szCs w:val="24"/>
              </w:rPr>
              <w:t xml:space="preserve"> </w:t>
            </w:r>
            <w:r w:rsidRPr="0088404D">
              <w:rPr>
                <w:sz w:val="24"/>
                <w:szCs w:val="24"/>
              </w:rPr>
              <w:t>правовая</w:t>
            </w:r>
            <w:r w:rsidRPr="0088404D">
              <w:rPr>
                <w:spacing w:val="-4"/>
                <w:sz w:val="24"/>
                <w:szCs w:val="24"/>
              </w:rPr>
              <w:t xml:space="preserve"> </w:t>
            </w:r>
            <w:r w:rsidRPr="0088404D">
              <w:rPr>
                <w:sz w:val="24"/>
                <w:szCs w:val="24"/>
              </w:rPr>
              <w:t>культура»</w:t>
            </w:r>
            <w:r w:rsidRPr="0088404D">
              <w:rPr>
                <w:spacing w:val="-8"/>
                <w:sz w:val="24"/>
                <w:szCs w:val="24"/>
              </w:rPr>
              <w:t xml:space="preserve"> </w:t>
            </w:r>
            <w:r w:rsidRPr="0088404D">
              <w:rPr>
                <w:sz w:val="24"/>
                <w:szCs w:val="24"/>
              </w:rPr>
              <w:t>и</w:t>
            </w:r>
            <w:r w:rsidRPr="0088404D">
              <w:rPr>
                <w:spacing w:val="-4"/>
                <w:sz w:val="24"/>
                <w:szCs w:val="24"/>
              </w:rPr>
              <w:t xml:space="preserve"> </w:t>
            </w:r>
            <w:r w:rsidRPr="0088404D">
              <w:rPr>
                <w:sz w:val="24"/>
                <w:szCs w:val="24"/>
              </w:rPr>
              <w:t>др.</w:t>
            </w:r>
            <w:r w:rsidRPr="0088404D">
              <w:rPr>
                <w:spacing w:val="-67"/>
                <w:sz w:val="24"/>
                <w:szCs w:val="24"/>
              </w:rPr>
              <w:t xml:space="preserve"> </w:t>
            </w:r>
            <w:r w:rsidRPr="0088404D">
              <w:rPr>
                <w:sz w:val="24"/>
                <w:szCs w:val="24"/>
              </w:rPr>
              <w:t>Понимать</w:t>
            </w:r>
            <w:r w:rsidRPr="0088404D">
              <w:rPr>
                <w:spacing w:val="1"/>
                <w:sz w:val="24"/>
                <w:szCs w:val="24"/>
              </w:rPr>
              <w:t xml:space="preserve"> </w:t>
            </w:r>
            <w:r w:rsidRPr="0088404D">
              <w:rPr>
                <w:sz w:val="24"/>
                <w:szCs w:val="24"/>
              </w:rPr>
              <w:t>необходимость</w:t>
            </w:r>
            <w:r w:rsidRPr="0088404D">
              <w:rPr>
                <w:spacing w:val="1"/>
                <w:sz w:val="24"/>
                <w:szCs w:val="24"/>
              </w:rPr>
              <w:t xml:space="preserve"> </w:t>
            </w:r>
            <w:r w:rsidRPr="0088404D">
              <w:rPr>
                <w:sz w:val="24"/>
                <w:szCs w:val="24"/>
              </w:rPr>
              <w:t>соблюдения прав и обязанностей</w:t>
            </w:r>
            <w:r w:rsidRPr="0088404D">
              <w:rPr>
                <w:spacing w:val="1"/>
                <w:sz w:val="24"/>
                <w:szCs w:val="24"/>
              </w:rPr>
              <w:t xml:space="preserve"> </w:t>
            </w:r>
            <w:r w:rsidRPr="0088404D">
              <w:rPr>
                <w:sz w:val="24"/>
                <w:szCs w:val="24"/>
              </w:rPr>
              <w:t>человека.</w:t>
            </w:r>
          </w:p>
          <w:p w:rsidR="009C4608" w:rsidRPr="0088404D" w:rsidRDefault="009C4608" w:rsidP="005742E3">
            <w:pPr>
              <w:pStyle w:val="TableParagraph"/>
              <w:tabs>
                <w:tab w:val="left" w:pos="11199"/>
                <w:tab w:val="left" w:pos="12333"/>
              </w:tabs>
              <w:spacing w:before="3" w:line="252" w:lineRule="auto"/>
              <w:ind w:right="-52"/>
              <w:rPr>
                <w:sz w:val="24"/>
                <w:szCs w:val="24"/>
              </w:rPr>
            </w:pPr>
            <w:r w:rsidRPr="0088404D">
              <w:rPr>
                <w:sz w:val="24"/>
                <w:szCs w:val="24"/>
              </w:rPr>
              <w:t>Слушать и анализировать</w:t>
            </w:r>
            <w:r w:rsidRPr="0088404D">
              <w:rPr>
                <w:spacing w:val="1"/>
                <w:sz w:val="24"/>
                <w:szCs w:val="24"/>
              </w:rPr>
              <w:t xml:space="preserve"> </w:t>
            </w:r>
            <w:r w:rsidRPr="0088404D">
              <w:rPr>
                <w:sz w:val="24"/>
                <w:szCs w:val="24"/>
              </w:rPr>
              <w:t>выступления</w:t>
            </w:r>
            <w:r w:rsidRPr="0088404D">
              <w:rPr>
                <w:spacing w:val="-18"/>
                <w:sz w:val="24"/>
                <w:szCs w:val="24"/>
              </w:rPr>
              <w:t xml:space="preserve"> </w:t>
            </w:r>
            <w:r>
              <w:rPr>
                <w:spacing w:val="-18"/>
                <w:sz w:val="24"/>
                <w:szCs w:val="24"/>
              </w:rPr>
              <w:t xml:space="preserve"> о</w:t>
            </w:r>
            <w:r w:rsidRPr="0088404D">
              <w:rPr>
                <w:sz w:val="24"/>
                <w:szCs w:val="24"/>
              </w:rPr>
              <w:t>дноклассников,</w:t>
            </w:r>
            <w:r w:rsidRPr="0088404D">
              <w:rPr>
                <w:spacing w:val="-67"/>
                <w:sz w:val="24"/>
                <w:szCs w:val="24"/>
              </w:rPr>
              <w:t xml:space="preserve"> </w:t>
            </w:r>
            <w:r w:rsidRPr="0088404D">
              <w:rPr>
                <w:sz w:val="24"/>
                <w:szCs w:val="24"/>
              </w:rPr>
              <w:t>работать</w:t>
            </w:r>
            <w:r w:rsidRPr="0088404D">
              <w:rPr>
                <w:spacing w:val="-3"/>
                <w:sz w:val="24"/>
                <w:szCs w:val="24"/>
              </w:rPr>
              <w:t xml:space="preserve"> </w:t>
            </w:r>
            <w:r w:rsidRPr="0088404D">
              <w:rPr>
                <w:sz w:val="24"/>
                <w:szCs w:val="24"/>
              </w:rPr>
              <w:t>с</w:t>
            </w:r>
            <w:r w:rsidRPr="0088404D">
              <w:rPr>
                <w:spacing w:val="-5"/>
                <w:sz w:val="24"/>
                <w:szCs w:val="24"/>
              </w:rPr>
              <w:t xml:space="preserve"> </w:t>
            </w:r>
            <w:r w:rsidRPr="0088404D">
              <w:rPr>
                <w:sz w:val="24"/>
                <w:szCs w:val="24"/>
              </w:rPr>
              <w:t>текстом</w:t>
            </w:r>
            <w:r w:rsidRPr="0088404D">
              <w:rPr>
                <w:spacing w:val="5"/>
                <w:sz w:val="24"/>
                <w:szCs w:val="24"/>
              </w:rPr>
              <w:t xml:space="preserve"> </w:t>
            </w:r>
            <w:r w:rsidRPr="0088404D">
              <w:rPr>
                <w:sz w:val="24"/>
                <w:szCs w:val="24"/>
              </w:rPr>
              <w:t>учебника</w:t>
            </w:r>
          </w:p>
          <w:p w:rsidR="009C4608" w:rsidRPr="0088404D" w:rsidRDefault="009C4608" w:rsidP="00F20F37">
            <w:pPr>
              <w:pStyle w:val="TableParagraph"/>
              <w:tabs>
                <w:tab w:val="left" w:pos="11199"/>
                <w:tab w:val="left" w:pos="12333"/>
              </w:tabs>
              <w:spacing w:before="2"/>
              <w:rPr>
                <w:sz w:val="24"/>
                <w:szCs w:val="24"/>
              </w:rPr>
            </w:pPr>
            <w:r w:rsidRPr="0088404D">
              <w:rPr>
                <w:sz w:val="24"/>
                <w:szCs w:val="24"/>
              </w:rPr>
              <w:t>и</w:t>
            </w:r>
            <w:r w:rsidRPr="0088404D">
              <w:rPr>
                <w:spacing w:val="2"/>
                <w:sz w:val="24"/>
                <w:szCs w:val="24"/>
              </w:rPr>
              <w:t xml:space="preserve"> </w:t>
            </w:r>
            <w:r w:rsidRPr="0088404D">
              <w:rPr>
                <w:sz w:val="24"/>
                <w:szCs w:val="24"/>
              </w:rPr>
              <w:t>с</w:t>
            </w:r>
            <w:r w:rsidRPr="0088404D">
              <w:rPr>
                <w:spacing w:val="-1"/>
                <w:sz w:val="24"/>
                <w:szCs w:val="24"/>
              </w:rPr>
              <w:t xml:space="preserve"> </w:t>
            </w:r>
            <w:r w:rsidRPr="0088404D">
              <w:rPr>
                <w:sz w:val="24"/>
                <w:szCs w:val="24"/>
              </w:rPr>
              <w:t>источниками</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10.10</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7</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Общество и религия: духовно-нравственное взаимодействие</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2" w:lineRule="auto"/>
              <w:rPr>
                <w:sz w:val="24"/>
                <w:szCs w:val="24"/>
              </w:rPr>
            </w:pPr>
            <w:r w:rsidRPr="00CB10C8">
              <w:rPr>
                <w:sz w:val="24"/>
                <w:szCs w:val="24"/>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tc>
        <w:tc>
          <w:tcPr>
            <w:tcW w:w="3857" w:type="dxa"/>
          </w:tcPr>
          <w:p w:rsidR="009C4608" w:rsidRPr="0088404D" w:rsidRDefault="009C4608" w:rsidP="00F20F37">
            <w:pPr>
              <w:pStyle w:val="TableParagraph"/>
              <w:tabs>
                <w:tab w:val="left" w:pos="11199"/>
                <w:tab w:val="left" w:pos="12333"/>
              </w:tabs>
              <w:spacing w:line="252" w:lineRule="auto"/>
              <w:ind w:right="479"/>
              <w:rPr>
                <w:sz w:val="24"/>
                <w:szCs w:val="24"/>
              </w:rPr>
            </w:pPr>
            <w:r w:rsidRPr="0088404D">
              <w:rPr>
                <w:sz w:val="24"/>
                <w:szCs w:val="24"/>
              </w:rPr>
              <w:t>Понимать и объяснять</w:t>
            </w:r>
            <w:r w:rsidRPr="0088404D">
              <w:rPr>
                <w:spacing w:val="2"/>
                <w:sz w:val="24"/>
                <w:szCs w:val="24"/>
              </w:rPr>
              <w:t xml:space="preserve"> </w:t>
            </w:r>
            <w:r w:rsidRPr="0088404D">
              <w:rPr>
                <w:sz w:val="24"/>
                <w:szCs w:val="24"/>
              </w:rPr>
              <w:t>смысл</w:t>
            </w:r>
            <w:r w:rsidRPr="0088404D">
              <w:rPr>
                <w:spacing w:val="1"/>
                <w:sz w:val="24"/>
                <w:szCs w:val="24"/>
              </w:rPr>
              <w:t xml:space="preserve"> </w:t>
            </w:r>
            <w:r w:rsidRPr="0088404D">
              <w:rPr>
                <w:sz w:val="24"/>
                <w:szCs w:val="24"/>
              </w:rPr>
              <w:t>понятий</w:t>
            </w:r>
            <w:r w:rsidRPr="0088404D">
              <w:rPr>
                <w:spacing w:val="-5"/>
                <w:sz w:val="24"/>
                <w:szCs w:val="24"/>
              </w:rPr>
              <w:t xml:space="preserve"> </w:t>
            </w:r>
            <w:r w:rsidRPr="0088404D">
              <w:rPr>
                <w:sz w:val="24"/>
                <w:szCs w:val="24"/>
              </w:rPr>
              <w:t>«религия»,</w:t>
            </w:r>
            <w:r w:rsidRPr="0088404D">
              <w:rPr>
                <w:spacing w:val="-4"/>
                <w:sz w:val="24"/>
                <w:szCs w:val="24"/>
              </w:rPr>
              <w:t xml:space="preserve"> </w:t>
            </w:r>
            <w:r w:rsidRPr="0088404D">
              <w:rPr>
                <w:sz w:val="24"/>
                <w:szCs w:val="24"/>
              </w:rPr>
              <w:t>«атеизм»</w:t>
            </w:r>
            <w:r w:rsidRPr="0088404D">
              <w:rPr>
                <w:spacing w:val="-9"/>
                <w:sz w:val="24"/>
                <w:szCs w:val="24"/>
              </w:rPr>
              <w:t xml:space="preserve"> </w:t>
            </w:r>
            <w:r w:rsidRPr="0088404D">
              <w:rPr>
                <w:sz w:val="24"/>
                <w:szCs w:val="24"/>
              </w:rPr>
              <w:t>и</w:t>
            </w:r>
            <w:r w:rsidRPr="0088404D">
              <w:rPr>
                <w:spacing w:val="-5"/>
                <w:sz w:val="24"/>
                <w:szCs w:val="24"/>
              </w:rPr>
              <w:t xml:space="preserve"> </w:t>
            </w:r>
            <w:r w:rsidRPr="0088404D">
              <w:rPr>
                <w:sz w:val="24"/>
                <w:szCs w:val="24"/>
              </w:rPr>
              <w:t>др.</w:t>
            </w:r>
            <w:r>
              <w:rPr>
                <w:sz w:val="24"/>
                <w:szCs w:val="24"/>
              </w:rPr>
              <w:t xml:space="preserve"> </w:t>
            </w:r>
            <w:r w:rsidRPr="0088404D">
              <w:rPr>
                <w:sz w:val="24"/>
                <w:szCs w:val="24"/>
              </w:rPr>
              <w:t>Знать названия</w:t>
            </w:r>
            <w:r w:rsidRPr="0088404D">
              <w:rPr>
                <w:spacing w:val="1"/>
                <w:sz w:val="24"/>
                <w:szCs w:val="24"/>
              </w:rPr>
              <w:t xml:space="preserve"> </w:t>
            </w:r>
            <w:r w:rsidRPr="0088404D">
              <w:rPr>
                <w:sz w:val="24"/>
                <w:szCs w:val="24"/>
              </w:rPr>
              <w:t>традиционных</w:t>
            </w:r>
            <w:r w:rsidRPr="0088404D">
              <w:rPr>
                <w:spacing w:val="1"/>
                <w:sz w:val="24"/>
                <w:szCs w:val="24"/>
              </w:rPr>
              <w:t xml:space="preserve"> </w:t>
            </w:r>
            <w:r w:rsidRPr="0088404D">
              <w:rPr>
                <w:sz w:val="24"/>
                <w:szCs w:val="24"/>
              </w:rPr>
              <w:t>религий</w:t>
            </w:r>
            <w:r w:rsidRPr="0088404D">
              <w:rPr>
                <w:spacing w:val="-5"/>
                <w:sz w:val="24"/>
                <w:szCs w:val="24"/>
              </w:rPr>
              <w:t xml:space="preserve"> </w:t>
            </w:r>
            <w:r w:rsidRPr="0088404D">
              <w:rPr>
                <w:sz w:val="24"/>
                <w:szCs w:val="24"/>
              </w:rPr>
              <w:t>России,</w:t>
            </w:r>
            <w:r w:rsidRPr="0088404D">
              <w:rPr>
                <w:spacing w:val="-4"/>
                <w:sz w:val="24"/>
                <w:szCs w:val="24"/>
              </w:rPr>
              <w:t xml:space="preserve"> </w:t>
            </w:r>
            <w:r w:rsidRPr="0088404D">
              <w:rPr>
                <w:sz w:val="24"/>
                <w:szCs w:val="24"/>
              </w:rPr>
              <w:t>уметь</w:t>
            </w:r>
            <w:r w:rsidRPr="0088404D">
              <w:rPr>
                <w:spacing w:val="-5"/>
                <w:sz w:val="24"/>
                <w:szCs w:val="24"/>
              </w:rPr>
              <w:t xml:space="preserve"> </w:t>
            </w:r>
            <w:r w:rsidRPr="0088404D">
              <w:rPr>
                <w:sz w:val="24"/>
                <w:szCs w:val="24"/>
              </w:rPr>
              <w:t>объяснять</w:t>
            </w:r>
            <w:r w:rsidRPr="0088404D">
              <w:rPr>
                <w:spacing w:val="-4"/>
                <w:sz w:val="24"/>
                <w:szCs w:val="24"/>
              </w:rPr>
              <w:t xml:space="preserve"> </w:t>
            </w:r>
            <w:r w:rsidRPr="0088404D">
              <w:rPr>
                <w:sz w:val="24"/>
                <w:szCs w:val="24"/>
              </w:rPr>
              <w:t>их</w:t>
            </w:r>
            <w:r w:rsidRPr="0088404D">
              <w:rPr>
                <w:spacing w:val="-67"/>
                <w:sz w:val="24"/>
                <w:szCs w:val="24"/>
              </w:rPr>
              <w:t xml:space="preserve"> </w:t>
            </w:r>
            <w:r w:rsidRPr="0088404D">
              <w:rPr>
                <w:sz w:val="24"/>
                <w:szCs w:val="24"/>
              </w:rPr>
              <w:t xml:space="preserve">роль в истории и на </w:t>
            </w:r>
            <w:r w:rsidRPr="0088404D">
              <w:rPr>
                <w:sz w:val="24"/>
                <w:szCs w:val="24"/>
              </w:rPr>
              <w:lastRenderedPageBreak/>
              <w:t>современном</w:t>
            </w:r>
            <w:r w:rsidRPr="0088404D">
              <w:rPr>
                <w:spacing w:val="1"/>
                <w:sz w:val="24"/>
                <w:szCs w:val="24"/>
              </w:rPr>
              <w:t xml:space="preserve"> </w:t>
            </w:r>
            <w:r w:rsidRPr="0088404D">
              <w:rPr>
                <w:sz w:val="24"/>
                <w:szCs w:val="24"/>
              </w:rPr>
              <w:t>этапе</w:t>
            </w:r>
            <w:r w:rsidRPr="0088404D">
              <w:rPr>
                <w:spacing w:val="-2"/>
                <w:sz w:val="24"/>
                <w:szCs w:val="24"/>
              </w:rPr>
              <w:t xml:space="preserve"> </w:t>
            </w:r>
            <w:r w:rsidRPr="0088404D">
              <w:rPr>
                <w:sz w:val="24"/>
                <w:szCs w:val="24"/>
              </w:rPr>
              <w:t>развития</w:t>
            </w:r>
            <w:r w:rsidRPr="0088404D">
              <w:rPr>
                <w:spacing w:val="1"/>
                <w:sz w:val="24"/>
                <w:szCs w:val="24"/>
              </w:rPr>
              <w:t xml:space="preserve"> </w:t>
            </w:r>
            <w:proofErr w:type="gramStart"/>
            <w:r w:rsidRPr="0088404D">
              <w:rPr>
                <w:sz w:val="24"/>
                <w:szCs w:val="24"/>
              </w:rPr>
              <w:t>общества</w:t>
            </w:r>
            <w:r w:rsidRPr="0088404D">
              <w:rPr>
                <w:spacing w:val="-1"/>
                <w:sz w:val="24"/>
                <w:szCs w:val="24"/>
              </w:rPr>
              <w:t xml:space="preserve"> </w:t>
            </w:r>
            <w:r w:rsidRPr="0088404D">
              <w:rPr>
                <w:sz w:val="24"/>
                <w:szCs w:val="24"/>
              </w:rPr>
              <w:t>.</w:t>
            </w:r>
            <w:proofErr w:type="gramEnd"/>
            <w:r>
              <w:rPr>
                <w:sz w:val="24"/>
                <w:szCs w:val="24"/>
              </w:rPr>
              <w:t xml:space="preserve"> </w:t>
            </w:r>
            <w:r w:rsidRPr="0088404D">
              <w:rPr>
                <w:sz w:val="24"/>
                <w:szCs w:val="24"/>
              </w:rPr>
              <w:t>Слушать</w:t>
            </w:r>
            <w:r w:rsidRPr="0088404D">
              <w:rPr>
                <w:spacing w:val="-7"/>
                <w:sz w:val="24"/>
                <w:szCs w:val="24"/>
              </w:rPr>
              <w:t xml:space="preserve"> </w:t>
            </w:r>
            <w:r w:rsidRPr="0088404D">
              <w:rPr>
                <w:sz w:val="24"/>
                <w:szCs w:val="24"/>
              </w:rPr>
              <w:t>объяснения</w:t>
            </w:r>
            <w:r w:rsidRPr="0088404D">
              <w:rPr>
                <w:spacing w:val="1"/>
                <w:sz w:val="24"/>
                <w:szCs w:val="24"/>
              </w:rPr>
              <w:t xml:space="preserve"> </w:t>
            </w:r>
            <w:r w:rsidRPr="0088404D">
              <w:rPr>
                <w:sz w:val="24"/>
                <w:szCs w:val="24"/>
              </w:rPr>
              <w:t>учителя,</w:t>
            </w:r>
            <w:r w:rsidRPr="0088404D">
              <w:rPr>
                <w:spacing w:val="-6"/>
                <w:sz w:val="24"/>
                <w:szCs w:val="24"/>
              </w:rPr>
              <w:t xml:space="preserve"> </w:t>
            </w:r>
            <w:r w:rsidRPr="0088404D">
              <w:rPr>
                <w:sz w:val="24"/>
                <w:szCs w:val="24"/>
              </w:rPr>
              <w:t>решать</w:t>
            </w:r>
          </w:p>
          <w:p w:rsidR="009C4608" w:rsidRPr="0088404D" w:rsidRDefault="009C4608" w:rsidP="00F20F37">
            <w:pPr>
              <w:pStyle w:val="TableParagraph"/>
              <w:tabs>
                <w:tab w:val="left" w:pos="11199"/>
                <w:tab w:val="left" w:pos="12333"/>
              </w:tabs>
              <w:spacing w:before="9"/>
              <w:rPr>
                <w:sz w:val="24"/>
                <w:szCs w:val="24"/>
              </w:rPr>
            </w:pPr>
            <w:r w:rsidRPr="0088404D">
              <w:rPr>
                <w:sz w:val="24"/>
                <w:szCs w:val="24"/>
              </w:rPr>
              <w:t>текстовые</w:t>
            </w:r>
            <w:r w:rsidRPr="0088404D">
              <w:rPr>
                <w:spacing w:val="-5"/>
                <w:sz w:val="24"/>
                <w:szCs w:val="24"/>
              </w:rPr>
              <w:t xml:space="preserve"> </w:t>
            </w:r>
            <w:r w:rsidRPr="0088404D">
              <w:rPr>
                <w:sz w:val="24"/>
                <w:szCs w:val="24"/>
              </w:rPr>
              <w:t>задачи</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17.10</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8</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Современный мир: самое важное ( практическое занятие)</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2" w:lineRule="auto"/>
              <w:rPr>
                <w:sz w:val="24"/>
                <w:szCs w:val="24"/>
              </w:rPr>
            </w:pPr>
            <w:r w:rsidRPr="00CB10C8">
              <w:rPr>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tc>
        <w:tc>
          <w:tcPr>
            <w:tcW w:w="3857" w:type="dxa"/>
          </w:tcPr>
          <w:p w:rsidR="009C4608" w:rsidRPr="0088404D" w:rsidRDefault="009C4608" w:rsidP="00F20F37">
            <w:pPr>
              <w:pStyle w:val="TableParagraph"/>
              <w:tabs>
                <w:tab w:val="left" w:pos="11199"/>
                <w:tab w:val="left" w:pos="12333"/>
              </w:tabs>
              <w:spacing w:line="252" w:lineRule="auto"/>
              <w:ind w:right="231"/>
              <w:rPr>
                <w:sz w:val="24"/>
                <w:szCs w:val="24"/>
              </w:rPr>
            </w:pPr>
            <w:r w:rsidRPr="0088404D">
              <w:rPr>
                <w:sz w:val="24"/>
                <w:szCs w:val="24"/>
              </w:rPr>
              <w:t>Понимать, в чём заключаются</w:t>
            </w:r>
            <w:r w:rsidRPr="0088404D">
              <w:rPr>
                <w:spacing w:val="1"/>
                <w:sz w:val="24"/>
                <w:szCs w:val="24"/>
              </w:rPr>
              <w:t xml:space="preserve"> </w:t>
            </w:r>
            <w:r w:rsidRPr="0088404D">
              <w:rPr>
                <w:sz w:val="24"/>
                <w:szCs w:val="24"/>
              </w:rPr>
              <w:t>основные духовно-нравственные</w:t>
            </w:r>
            <w:r w:rsidRPr="0088404D">
              <w:rPr>
                <w:spacing w:val="1"/>
                <w:sz w:val="24"/>
                <w:szCs w:val="24"/>
              </w:rPr>
              <w:t xml:space="preserve"> </w:t>
            </w:r>
            <w:r w:rsidRPr="0088404D">
              <w:rPr>
                <w:sz w:val="24"/>
                <w:szCs w:val="24"/>
              </w:rPr>
              <w:t>ориентиры современного общества.</w:t>
            </w:r>
            <w:r w:rsidRPr="0088404D">
              <w:rPr>
                <w:spacing w:val="1"/>
                <w:sz w:val="24"/>
                <w:szCs w:val="24"/>
              </w:rPr>
              <w:t xml:space="preserve"> </w:t>
            </w:r>
            <w:r w:rsidRPr="0088404D">
              <w:rPr>
                <w:sz w:val="24"/>
                <w:szCs w:val="24"/>
              </w:rPr>
              <w:t>Подготовить проект (или доклад,</w:t>
            </w:r>
            <w:r w:rsidRPr="0088404D">
              <w:rPr>
                <w:spacing w:val="1"/>
                <w:sz w:val="24"/>
                <w:szCs w:val="24"/>
              </w:rPr>
              <w:t xml:space="preserve"> </w:t>
            </w:r>
            <w:r w:rsidRPr="0088404D">
              <w:rPr>
                <w:sz w:val="24"/>
                <w:szCs w:val="24"/>
              </w:rPr>
              <w:t>сообщение); работать с научно-</w:t>
            </w:r>
            <w:r w:rsidRPr="0088404D">
              <w:rPr>
                <w:spacing w:val="1"/>
                <w:sz w:val="24"/>
                <w:szCs w:val="24"/>
              </w:rPr>
              <w:t xml:space="preserve"> </w:t>
            </w:r>
            <w:r w:rsidRPr="0088404D">
              <w:rPr>
                <w:sz w:val="24"/>
                <w:szCs w:val="24"/>
              </w:rPr>
              <w:t>популярной литературой,</w:t>
            </w:r>
            <w:r w:rsidRPr="0088404D">
              <w:rPr>
                <w:spacing w:val="1"/>
                <w:sz w:val="24"/>
                <w:szCs w:val="24"/>
              </w:rPr>
              <w:t xml:space="preserve"> </w:t>
            </w:r>
            <w:r w:rsidRPr="0088404D">
              <w:rPr>
                <w:sz w:val="24"/>
                <w:szCs w:val="24"/>
              </w:rPr>
              <w:t>разграничивать</w:t>
            </w:r>
            <w:r w:rsidRPr="0088404D">
              <w:rPr>
                <w:spacing w:val="-12"/>
                <w:sz w:val="24"/>
                <w:szCs w:val="24"/>
              </w:rPr>
              <w:t xml:space="preserve"> </w:t>
            </w:r>
            <w:r w:rsidRPr="0088404D">
              <w:rPr>
                <w:sz w:val="24"/>
                <w:szCs w:val="24"/>
              </w:rPr>
              <w:t>и</w:t>
            </w:r>
            <w:r w:rsidRPr="0088404D">
              <w:rPr>
                <w:spacing w:val="-11"/>
                <w:sz w:val="24"/>
                <w:szCs w:val="24"/>
              </w:rPr>
              <w:t xml:space="preserve"> </w:t>
            </w:r>
            <w:r w:rsidRPr="0088404D">
              <w:rPr>
                <w:sz w:val="24"/>
                <w:szCs w:val="24"/>
              </w:rPr>
              <w:t>систематизировать</w:t>
            </w:r>
            <w:r>
              <w:rPr>
                <w:sz w:val="24"/>
                <w:szCs w:val="24"/>
              </w:rPr>
              <w:t xml:space="preserve"> </w:t>
            </w:r>
            <w:r w:rsidRPr="0088404D">
              <w:rPr>
                <w:sz w:val="24"/>
                <w:szCs w:val="24"/>
              </w:rPr>
              <w:t>понятия</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24.10</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F20F37"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p>
        </w:tc>
        <w:tc>
          <w:tcPr>
            <w:tcW w:w="13949" w:type="dxa"/>
            <w:gridSpan w:val="6"/>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Раздел 2. Человек и его отражение в культуре  6ч.</w:t>
            </w: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9</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Каким должен быть человек? Духовно-нравственный облик и идеал человека.</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before="3" w:line="264" w:lineRule="auto"/>
              <w:ind w:right="-108"/>
              <w:rPr>
                <w:sz w:val="24"/>
                <w:szCs w:val="24"/>
              </w:rPr>
            </w:pPr>
            <w:r w:rsidRPr="00CB10C8">
              <w:rPr>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tc>
        <w:tc>
          <w:tcPr>
            <w:tcW w:w="3857" w:type="dxa"/>
          </w:tcPr>
          <w:p w:rsidR="009C4608" w:rsidRPr="0088404D" w:rsidRDefault="009C4608" w:rsidP="00F20F37">
            <w:pPr>
              <w:pStyle w:val="TableParagraph"/>
              <w:tabs>
                <w:tab w:val="left" w:pos="11199"/>
                <w:tab w:val="left" w:pos="12333"/>
              </w:tabs>
              <w:spacing w:before="3" w:line="264" w:lineRule="auto"/>
              <w:ind w:right="-108"/>
              <w:rPr>
                <w:sz w:val="24"/>
                <w:szCs w:val="24"/>
              </w:rPr>
            </w:pPr>
            <w:r w:rsidRPr="0088404D">
              <w:rPr>
                <w:sz w:val="24"/>
                <w:szCs w:val="24"/>
              </w:rPr>
              <w:t>Понимать</w:t>
            </w:r>
            <w:r w:rsidRPr="0088404D">
              <w:rPr>
                <w:spacing w:val="-6"/>
                <w:sz w:val="24"/>
                <w:szCs w:val="24"/>
              </w:rPr>
              <w:t xml:space="preserve"> </w:t>
            </w:r>
            <w:r w:rsidRPr="0088404D">
              <w:rPr>
                <w:sz w:val="24"/>
                <w:szCs w:val="24"/>
              </w:rPr>
              <w:t>и</w:t>
            </w:r>
            <w:r w:rsidRPr="0088404D">
              <w:rPr>
                <w:spacing w:val="-5"/>
                <w:sz w:val="24"/>
                <w:szCs w:val="24"/>
              </w:rPr>
              <w:t xml:space="preserve"> </w:t>
            </w:r>
            <w:r w:rsidRPr="0088404D">
              <w:rPr>
                <w:sz w:val="24"/>
                <w:szCs w:val="24"/>
              </w:rPr>
              <w:t>объяснять</w:t>
            </w:r>
            <w:r w:rsidRPr="0088404D">
              <w:rPr>
                <w:spacing w:val="-5"/>
                <w:sz w:val="24"/>
                <w:szCs w:val="24"/>
              </w:rPr>
              <w:t xml:space="preserve"> </w:t>
            </w:r>
            <w:r w:rsidRPr="0088404D">
              <w:rPr>
                <w:sz w:val="24"/>
                <w:szCs w:val="24"/>
              </w:rPr>
              <w:t>взаимосвязь</w:t>
            </w:r>
            <w:r w:rsidRPr="0088404D">
              <w:rPr>
                <w:spacing w:val="-67"/>
                <w:sz w:val="24"/>
                <w:szCs w:val="24"/>
              </w:rPr>
              <w:t xml:space="preserve"> </w:t>
            </w:r>
            <w:r w:rsidRPr="0088404D">
              <w:rPr>
                <w:sz w:val="24"/>
                <w:szCs w:val="24"/>
              </w:rPr>
              <w:t>таких понятий, как «свобода»,</w:t>
            </w:r>
            <w:r w:rsidRPr="0088404D">
              <w:rPr>
                <w:spacing w:val="1"/>
                <w:sz w:val="24"/>
                <w:szCs w:val="24"/>
              </w:rPr>
              <w:t xml:space="preserve"> </w:t>
            </w:r>
            <w:r w:rsidRPr="0088404D">
              <w:rPr>
                <w:sz w:val="24"/>
                <w:szCs w:val="24"/>
              </w:rPr>
              <w:t>ответственность, право</w:t>
            </w:r>
            <w:r w:rsidRPr="0088404D">
              <w:rPr>
                <w:spacing w:val="-5"/>
                <w:sz w:val="24"/>
                <w:szCs w:val="24"/>
              </w:rPr>
              <w:t xml:space="preserve"> </w:t>
            </w:r>
            <w:r w:rsidRPr="0088404D">
              <w:rPr>
                <w:sz w:val="24"/>
                <w:szCs w:val="24"/>
              </w:rPr>
              <w:t>и долг.</w:t>
            </w:r>
            <w:r>
              <w:rPr>
                <w:sz w:val="24"/>
                <w:szCs w:val="24"/>
              </w:rPr>
              <w:t xml:space="preserve"> </w:t>
            </w:r>
            <w:r w:rsidRPr="0088404D">
              <w:rPr>
                <w:sz w:val="24"/>
                <w:szCs w:val="24"/>
              </w:rPr>
              <w:t>Слушать объяснения</w:t>
            </w:r>
            <w:r w:rsidRPr="0088404D">
              <w:rPr>
                <w:spacing w:val="6"/>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работать</w:t>
            </w:r>
            <w:r w:rsidRPr="0088404D">
              <w:rPr>
                <w:spacing w:val="-9"/>
                <w:sz w:val="24"/>
                <w:szCs w:val="24"/>
              </w:rPr>
              <w:t xml:space="preserve"> </w:t>
            </w:r>
            <w:r w:rsidRPr="0088404D">
              <w:rPr>
                <w:sz w:val="24"/>
                <w:szCs w:val="24"/>
              </w:rPr>
              <w:t>с</w:t>
            </w:r>
            <w:r w:rsidRPr="0088404D">
              <w:rPr>
                <w:spacing w:val="-6"/>
                <w:sz w:val="24"/>
                <w:szCs w:val="24"/>
              </w:rPr>
              <w:t xml:space="preserve"> </w:t>
            </w:r>
            <w:r w:rsidRPr="0088404D">
              <w:rPr>
                <w:sz w:val="24"/>
                <w:szCs w:val="24"/>
              </w:rPr>
              <w:t>учебником,</w:t>
            </w:r>
            <w:r w:rsidRPr="0088404D">
              <w:rPr>
                <w:spacing w:val="-8"/>
                <w:sz w:val="24"/>
                <w:szCs w:val="24"/>
              </w:rPr>
              <w:t xml:space="preserve"> </w:t>
            </w:r>
            <w:r w:rsidRPr="0088404D">
              <w:rPr>
                <w:sz w:val="24"/>
                <w:szCs w:val="24"/>
              </w:rPr>
              <w:t>анализировать</w:t>
            </w:r>
            <w:r w:rsidRPr="0088404D">
              <w:rPr>
                <w:spacing w:val="-67"/>
                <w:sz w:val="24"/>
                <w:szCs w:val="24"/>
              </w:rPr>
              <w:t xml:space="preserve"> </w:t>
            </w:r>
            <w:r w:rsidRPr="0088404D">
              <w:rPr>
                <w:sz w:val="24"/>
                <w:szCs w:val="24"/>
              </w:rPr>
              <w:t>проблемные</w:t>
            </w:r>
            <w:r w:rsidRPr="0088404D">
              <w:rPr>
                <w:spacing w:val="-2"/>
                <w:sz w:val="24"/>
                <w:szCs w:val="24"/>
              </w:rPr>
              <w:t xml:space="preserve"> </w:t>
            </w:r>
            <w:r w:rsidRPr="0088404D">
              <w:rPr>
                <w:sz w:val="24"/>
                <w:szCs w:val="24"/>
              </w:rPr>
              <w:t>ситуации</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14.11</w:t>
            </w:r>
          </w:p>
        </w:tc>
        <w:tc>
          <w:tcPr>
            <w:tcW w:w="894" w:type="dxa"/>
          </w:tcPr>
          <w:p w:rsidR="009C4608" w:rsidRPr="0088404D" w:rsidRDefault="009C4608" w:rsidP="00F20F37">
            <w:pPr>
              <w:pStyle w:val="TableParagraph"/>
              <w:tabs>
                <w:tab w:val="left" w:pos="11199"/>
                <w:tab w:val="left" w:pos="12333"/>
              </w:tabs>
              <w:spacing w:line="264" w:lineRule="auto"/>
              <w:ind w:right="201"/>
              <w:rPr>
                <w:sz w:val="24"/>
                <w:szCs w:val="24"/>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10</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Взросление человека в культуре народов России</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64" w:lineRule="auto"/>
              <w:ind w:right="201"/>
              <w:rPr>
                <w:sz w:val="24"/>
                <w:szCs w:val="24"/>
              </w:rPr>
            </w:pPr>
            <w:r w:rsidRPr="00CB10C8">
              <w:rPr>
                <w:sz w:val="24"/>
                <w:szCs w:val="24"/>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tc>
        <w:tc>
          <w:tcPr>
            <w:tcW w:w="3857" w:type="dxa"/>
          </w:tcPr>
          <w:p w:rsidR="009C4608" w:rsidRPr="0088404D" w:rsidRDefault="009C4608" w:rsidP="00F20F37">
            <w:pPr>
              <w:pStyle w:val="TableParagraph"/>
              <w:tabs>
                <w:tab w:val="left" w:pos="11199"/>
                <w:tab w:val="left" w:pos="12333"/>
              </w:tabs>
              <w:spacing w:line="264" w:lineRule="auto"/>
              <w:ind w:right="201"/>
              <w:rPr>
                <w:sz w:val="24"/>
                <w:szCs w:val="24"/>
              </w:rPr>
            </w:pPr>
            <w:r w:rsidRPr="0088404D">
              <w:rPr>
                <w:sz w:val="24"/>
                <w:szCs w:val="24"/>
              </w:rPr>
              <w:t>Объяснять</w:t>
            </w:r>
            <w:r w:rsidRPr="0088404D">
              <w:rPr>
                <w:spacing w:val="-10"/>
                <w:sz w:val="24"/>
                <w:szCs w:val="24"/>
              </w:rPr>
              <w:t xml:space="preserve"> </w:t>
            </w:r>
            <w:r w:rsidRPr="0088404D">
              <w:rPr>
                <w:sz w:val="24"/>
                <w:szCs w:val="24"/>
              </w:rPr>
              <w:t>важность</w:t>
            </w:r>
            <w:r w:rsidRPr="0088404D">
              <w:rPr>
                <w:spacing w:val="-10"/>
                <w:sz w:val="24"/>
                <w:szCs w:val="24"/>
              </w:rPr>
              <w:t xml:space="preserve"> </w:t>
            </w:r>
            <w:r w:rsidRPr="0088404D">
              <w:rPr>
                <w:sz w:val="24"/>
                <w:szCs w:val="24"/>
              </w:rPr>
              <w:t>взаимодействия</w:t>
            </w:r>
            <w:r w:rsidRPr="0088404D">
              <w:rPr>
                <w:spacing w:val="-67"/>
                <w:sz w:val="24"/>
                <w:szCs w:val="24"/>
              </w:rPr>
              <w:t xml:space="preserve"> </w:t>
            </w:r>
            <w:r w:rsidRPr="0088404D">
              <w:rPr>
                <w:sz w:val="24"/>
                <w:szCs w:val="24"/>
              </w:rPr>
              <w:t>человека и общества, негативные</w:t>
            </w:r>
            <w:r w:rsidRPr="0088404D">
              <w:rPr>
                <w:spacing w:val="1"/>
                <w:sz w:val="24"/>
                <w:szCs w:val="24"/>
              </w:rPr>
              <w:t xml:space="preserve"> </w:t>
            </w:r>
            <w:r w:rsidRPr="0088404D">
              <w:rPr>
                <w:sz w:val="24"/>
                <w:szCs w:val="24"/>
              </w:rPr>
              <w:t>эффекты</w:t>
            </w:r>
            <w:r w:rsidRPr="0088404D">
              <w:rPr>
                <w:spacing w:val="-2"/>
                <w:sz w:val="24"/>
                <w:szCs w:val="24"/>
              </w:rPr>
              <w:t xml:space="preserve"> </w:t>
            </w:r>
            <w:r w:rsidRPr="0088404D">
              <w:rPr>
                <w:sz w:val="24"/>
                <w:szCs w:val="24"/>
              </w:rPr>
              <w:t>социальной</w:t>
            </w:r>
            <w:r w:rsidRPr="0088404D">
              <w:rPr>
                <w:spacing w:val="1"/>
                <w:sz w:val="24"/>
                <w:szCs w:val="24"/>
              </w:rPr>
              <w:t xml:space="preserve"> </w:t>
            </w:r>
            <w:r w:rsidRPr="0088404D">
              <w:rPr>
                <w:sz w:val="24"/>
                <w:szCs w:val="24"/>
              </w:rPr>
              <w:t>изоляции.</w:t>
            </w:r>
          </w:p>
          <w:p w:rsidR="009C4608" w:rsidRPr="0088404D" w:rsidRDefault="009C4608" w:rsidP="00F20F37">
            <w:pPr>
              <w:pStyle w:val="TableParagraph"/>
              <w:tabs>
                <w:tab w:val="left" w:pos="11199"/>
                <w:tab w:val="left" w:pos="12333"/>
              </w:tabs>
              <w:spacing w:line="264" w:lineRule="auto"/>
              <w:ind w:right="115"/>
              <w:rPr>
                <w:sz w:val="24"/>
                <w:szCs w:val="24"/>
              </w:rPr>
            </w:pPr>
            <w:r w:rsidRPr="0088404D">
              <w:rPr>
                <w:sz w:val="24"/>
                <w:szCs w:val="24"/>
              </w:rPr>
              <w:t>Слушать</w:t>
            </w:r>
            <w:r w:rsidRPr="0088404D">
              <w:rPr>
                <w:spacing w:val="-9"/>
                <w:sz w:val="24"/>
                <w:szCs w:val="24"/>
              </w:rPr>
              <w:t xml:space="preserve"> </w:t>
            </w:r>
            <w:r w:rsidRPr="0088404D">
              <w:rPr>
                <w:sz w:val="24"/>
                <w:szCs w:val="24"/>
              </w:rPr>
              <w:t>объяснения</w:t>
            </w:r>
            <w:r w:rsidRPr="0088404D">
              <w:rPr>
                <w:spacing w:val="-3"/>
                <w:sz w:val="24"/>
                <w:szCs w:val="24"/>
              </w:rPr>
              <w:t xml:space="preserve"> </w:t>
            </w:r>
            <w:r w:rsidRPr="0088404D">
              <w:rPr>
                <w:sz w:val="24"/>
                <w:szCs w:val="24"/>
              </w:rPr>
              <w:t>учителя,</w:t>
            </w:r>
            <w:r w:rsidRPr="0088404D">
              <w:rPr>
                <w:spacing w:val="-8"/>
                <w:sz w:val="24"/>
                <w:szCs w:val="24"/>
              </w:rPr>
              <w:t xml:space="preserve"> </w:t>
            </w:r>
            <w:r w:rsidRPr="0088404D">
              <w:rPr>
                <w:sz w:val="24"/>
                <w:szCs w:val="24"/>
              </w:rPr>
              <w:t>решать</w:t>
            </w:r>
            <w:r w:rsidRPr="0088404D">
              <w:rPr>
                <w:spacing w:val="-67"/>
                <w:sz w:val="24"/>
                <w:szCs w:val="24"/>
              </w:rPr>
              <w:t xml:space="preserve"> </w:t>
            </w:r>
            <w:r w:rsidRPr="0088404D">
              <w:rPr>
                <w:sz w:val="24"/>
                <w:szCs w:val="24"/>
              </w:rPr>
              <w:t>проблемные задачи, анализировать</w:t>
            </w:r>
            <w:r w:rsidRPr="0088404D">
              <w:rPr>
                <w:spacing w:val="1"/>
                <w:sz w:val="24"/>
                <w:szCs w:val="24"/>
              </w:rPr>
              <w:t xml:space="preserve"> </w:t>
            </w:r>
            <w:r w:rsidRPr="0088404D">
              <w:rPr>
                <w:sz w:val="24"/>
                <w:szCs w:val="24"/>
              </w:rPr>
              <w:t>информацию из нескольких</w:t>
            </w:r>
            <w:r w:rsidRPr="0088404D">
              <w:rPr>
                <w:spacing w:val="1"/>
                <w:sz w:val="24"/>
                <w:szCs w:val="24"/>
              </w:rPr>
              <w:t xml:space="preserve"> </w:t>
            </w:r>
            <w:r w:rsidRPr="0088404D">
              <w:rPr>
                <w:sz w:val="24"/>
                <w:szCs w:val="24"/>
              </w:rPr>
              <w:t>источников,</w:t>
            </w:r>
            <w:r w:rsidRPr="0088404D">
              <w:rPr>
                <w:spacing w:val="1"/>
                <w:sz w:val="24"/>
                <w:szCs w:val="24"/>
              </w:rPr>
              <w:t xml:space="preserve"> </w:t>
            </w:r>
            <w:r w:rsidRPr="0088404D">
              <w:rPr>
                <w:sz w:val="24"/>
                <w:szCs w:val="24"/>
              </w:rPr>
              <w:t>анализировать</w:t>
            </w:r>
            <w:r>
              <w:rPr>
                <w:sz w:val="24"/>
                <w:szCs w:val="24"/>
              </w:rPr>
              <w:t xml:space="preserve"> </w:t>
            </w:r>
            <w:r w:rsidRPr="0088404D">
              <w:rPr>
                <w:sz w:val="24"/>
                <w:szCs w:val="24"/>
              </w:rPr>
              <w:t>собственный</w:t>
            </w:r>
            <w:r w:rsidRPr="0088404D">
              <w:rPr>
                <w:spacing w:val="-7"/>
                <w:sz w:val="24"/>
                <w:szCs w:val="24"/>
              </w:rPr>
              <w:t xml:space="preserve"> </w:t>
            </w:r>
            <w:r w:rsidRPr="0088404D">
              <w:rPr>
                <w:sz w:val="24"/>
                <w:szCs w:val="24"/>
              </w:rPr>
              <w:t>опыт</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21.11</w:t>
            </w:r>
          </w:p>
        </w:tc>
        <w:tc>
          <w:tcPr>
            <w:tcW w:w="894" w:type="dxa"/>
          </w:tcPr>
          <w:p w:rsidR="009C4608" w:rsidRPr="0088404D" w:rsidRDefault="009C4608" w:rsidP="00F20F37">
            <w:pPr>
              <w:pStyle w:val="TableParagraph"/>
              <w:tabs>
                <w:tab w:val="left" w:pos="11199"/>
                <w:tab w:val="left" w:pos="12333"/>
              </w:tabs>
              <w:spacing w:before="3" w:line="264" w:lineRule="auto"/>
              <w:rPr>
                <w:sz w:val="24"/>
                <w:szCs w:val="24"/>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11</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Религия как источник нравственности</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before="3" w:line="264" w:lineRule="auto"/>
              <w:rPr>
                <w:sz w:val="24"/>
                <w:szCs w:val="24"/>
              </w:rPr>
            </w:pPr>
            <w:r w:rsidRPr="00CB10C8">
              <w:rPr>
                <w:sz w:val="24"/>
                <w:szCs w:val="24"/>
              </w:rPr>
              <w:t xml:space="preserve">Религия как источник нравственности и гуманистического </w:t>
            </w:r>
            <w:r w:rsidRPr="00CB10C8">
              <w:rPr>
                <w:sz w:val="24"/>
                <w:szCs w:val="24"/>
              </w:rPr>
              <w:lastRenderedPageBreak/>
              <w:t>мышления. Нравственный идеал человека в традиционных религиях. Современное общество  и религиозный идеал человека</w:t>
            </w:r>
          </w:p>
        </w:tc>
        <w:tc>
          <w:tcPr>
            <w:tcW w:w="3857" w:type="dxa"/>
          </w:tcPr>
          <w:p w:rsidR="009C4608" w:rsidRPr="0088404D" w:rsidRDefault="009C4608" w:rsidP="005742E3">
            <w:pPr>
              <w:pStyle w:val="TableParagraph"/>
              <w:tabs>
                <w:tab w:val="left" w:pos="11199"/>
                <w:tab w:val="left" w:pos="12333"/>
              </w:tabs>
              <w:spacing w:before="3" w:line="264" w:lineRule="auto"/>
              <w:ind w:right="-52"/>
              <w:rPr>
                <w:sz w:val="24"/>
                <w:szCs w:val="24"/>
              </w:rPr>
            </w:pPr>
            <w:r w:rsidRPr="0088404D">
              <w:rPr>
                <w:sz w:val="24"/>
                <w:szCs w:val="24"/>
              </w:rPr>
              <w:lastRenderedPageBreak/>
              <w:t>Понимать,</w:t>
            </w:r>
            <w:r w:rsidRPr="0088404D">
              <w:rPr>
                <w:spacing w:val="-9"/>
                <w:sz w:val="24"/>
                <w:szCs w:val="24"/>
              </w:rPr>
              <w:t xml:space="preserve"> </w:t>
            </w:r>
            <w:r w:rsidRPr="0088404D">
              <w:rPr>
                <w:sz w:val="24"/>
                <w:szCs w:val="24"/>
              </w:rPr>
              <w:t>какой</w:t>
            </w:r>
            <w:r w:rsidRPr="0088404D">
              <w:rPr>
                <w:spacing w:val="-9"/>
                <w:sz w:val="24"/>
                <w:szCs w:val="24"/>
              </w:rPr>
              <w:t xml:space="preserve"> </w:t>
            </w:r>
            <w:r w:rsidRPr="0088404D">
              <w:rPr>
                <w:sz w:val="24"/>
                <w:szCs w:val="24"/>
              </w:rPr>
              <w:t>нравственный</w:t>
            </w:r>
            <w:r w:rsidR="005742E3">
              <w:rPr>
                <w:sz w:val="24"/>
                <w:szCs w:val="24"/>
              </w:rPr>
              <w:t xml:space="preserve">    </w:t>
            </w:r>
            <w:r w:rsidRPr="0088404D">
              <w:rPr>
                <w:spacing w:val="-67"/>
                <w:sz w:val="24"/>
                <w:szCs w:val="24"/>
              </w:rPr>
              <w:t xml:space="preserve"> </w:t>
            </w:r>
            <w:r w:rsidR="005742E3">
              <w:rPr>
                <w:spacing w:val="-67"/>
                <w:sz w:val="24"/>
                <w:szCs w:val="24"/>
              </w:rPr>
              <w:t xml:space="preserve">   </w:t>
            </w:r>
            <w:r w:rsidRPr="0088404D">
              <w:rPr>
                <w:sz w:val="24"/>
                <w:szCs w:val="24"/>
              </w:rPr>
              <w:t>потенциал</w:t>
            </w:r>
            <w:r w:rsidRPr="0088404D">
              <w:rPr>
                <w:spacing w:val="-12"/>
                <w:sz w:val="24"/>
                <w:szCs w:val="24"/>
              </w:rPr>
              <w:t xml:space="preserve"> </w:t>
            </w:r>
            <w:r w:rsidRPr="0088404D">
              <w:rPr>
                <w:sz w:val="24"/>
                <w:szCs w:val="24"/>
              </w:rPr>
              <w:t>несут</w:t>
            </w:r>
            <w:r w:rsidRPr="0088404D">
              <w:rPr>
                <w:spacing w:val="-10"/>
                <w:sz w:val="24"/>
                <w:szCs w:val="24"/>
              </w:rPr>
              <w:t xml:space="preserve"> </w:t>
            </w:r>
            <w:r w:rsidRPr="0088404D">
              <w:rPr>
                <w:sz w:val="24"/>
                <w:szCs w:val="24"/>
              </w:rPr>
              <w:t>традиционные</w:t>
            </w:r>
            <w:r w:rsidRPr="0088404D">
              <w:rPr>
                <w:spacing w:val="-67"/>
                <w:sz w:val="24"/>
                <w:szCs w:val="24"/>
              </w:rPr>
              <w:t xml:space="preserve"> </w:t>
            </w:r>
            <w:r w:rsidRPr="0088404D">
              <w:rPr>
                <w:sz w:val="24"/>
                <w:szCs w:val="24"/>
              </w:rPr>
              <w:lastRenderedPageBreak/>
              <w:t>религии</w:t>
            </w:r>
            <w:r w:rsidRPr="0088404D">
              <w:rPr>
                <w:spacing w:val="1"/>
                <w:sz w:val="24"/>
                <w:szCs w:val="24"/>
              </w:rPr>
              <w:t xml:space="preserve"> </w:t>
            </w:r>
            <w:r w:rsidRPr="0088404D">
              <w:rPr>
                <w:sz w:val="24"/>
                <w:szCs w:val="24"/>
              </w:rPr>
              <w:t>России.</w:t>
            </w:r>
            <w:r>
              <w:rPr>
                <w:sz w:val="24"/>
                <w:szCs w:val="24"/>
              </w:rPr>
              <w:t xml:space="preserve"> </w:t>
            </w:r>
            <w:r w:rsidRPr="0088404D">
              <w:rPr>
                <w:sz w:val="24"/>
                <w:szCs w:val="24"/>
              </w:rPr>
              <w:t>Слушать</w:t>
            </w:r>
            <w:r w:rsidRPr="0088404D">
              <w:rPr>
                <w:spacing w:val="-3"/>
                <w:sz w:val="24"/>
                <w:szCs w:val="24"/>
              </w:rPr>
              <w:t xml:space="preserve"> </w:t>
            </w:r>
            <w:r w:rsidRPr="0088404D">
              <w:rPr>
                <w:sz w:val="24"/>
                <w:szCs w:val="24"/>
              </w:rPr>
              <w:t>объяснения</w:t>
            </w:r>
            <w:r w:rsidRPr="0088404D">
              <w:rPr>
                <w:spacing w:val="5"/>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работать с</w:t>
            </w:r>
            <w:r w:rsidRPr="0088404D">
              <w:rPr>
                <w:spacing w:val="5"/>
                <w:sz w:val="24"/>
                <w:szCs w:val="24"/>
              </w:rPr>
              <w:t xml:space="preserve"> </w:t>
            </w:r>
            <w:r w:rsidRPr="0088404D">
              <w:rPr>
                <w:sz w:val="24"/>
                <w:szCs w:val="24"/>
              </w:rPr>
              <w:t>учебником,</w:t>
            </w:r>
            <w:r w:rsidRPr="0088404D">
              <w:rPr>
                <w:spacing w:val="1"/>
                <w:sz w:val="24"/>
                <w:szCs w:val="24"/>
              </w:rPr>
              <w:t xml:space="preserve"> </w:t>
            </w:r>
            <w:r w:rsidRPr="0088404D">
              <w:rPr>
                <w:sz w:val="24"/>
                <w:szCs w:val="24"/>
              </w:rPr>
              <w:t>просматривать</w:t>
            </w:r>
            <w:r w:rsidRPr="0088404D">
              <w:rPr>
                <w:spacing w:val="-2"/>
                <w:sz w:val="24"/>
                <w:szCs w:val="24"/>
              </w:rPr>
              <w:t xml:space="preserve"> </w:t>
            </w:r>
            <w:r w:rsidRPr="0088404D">
              <w:rPr>
                <w:sz w:val="24"/>
                <w:szCs w:val="24"/>
              </w:rPr>
              <w:t>учебные</w:t>
            </w:r>
            <w:r w:rsidRPr="0088404D">
              <w:rPr>
                <w:spacing w:val="-11"/>
                <w:sz w:val="24"/>
                <w:szCs w:val="24"/>
              </w:rPr>
              <w:t xml:space="preserve"> </w:t>
            </w:r>
            <w:r w:rsidRPr="0088404D">
              <w:rPr>
                <w:sz w:val="24"/>
                <w:szCs w:val="24"/>
              </w:rPr>
              <w:t>фильмы</w:t>
            </w:r>
            <w:r>
              <w:rPr>
                <w:sz w:val="24"/>
                <w:szCs w:val="24"/>
              </w:rPr>
              <w:t xml:space="preserve"> </w:t>
            </w:r>
            <w:r w:rsidRPr="0088404D">
              <w:rPr>
                <w:sz w:val="24"/>
                <w:szCs w:val="24"/>
              </w:rPr>
              <w:t>по</w:t>
            </w:r>
            <w:r w:rsidRPr="0088404D">
              <w:rPr>
                <w:spacing w:val="-3"/>
                <w:sz w:val="24"/>
                <w:szCs w:val="24"/>
              </w:rPr>
              <w:t xml:space="preserve"> </w:t>
            </w:r>
            <w:r w:rsidRPr="0088404D">
              <w:rPr>
                <w:sz w:val="24"/>
                <w:szCs w:val="24"/>
              </w:rPr>
              <w:t>теме</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28.11</w:t>
            </w:r>
          </w:p>
        </w:tc>
        <w:tc>
          <w:tcPr>
            <w:tcW w:w="894" w:type="dxa"/>
          </w:tcPr>
          <w:p w:rsidR="009C4608" w:rsidRPr="0088404D" w:rsidRDefault="009C4608" w:rsidP="00F20F37">
            <w:pPr>
              <w:pStyle w:val="TableParagraph"/>
              <w:tabs>
                <w:tab w:val="left" w:pos="4179"/>
                <w:tab w:val="left" w:pos="11199"/>
                <w:tab w:val="left" w:pos="12333"/>
              </w:tabs>
              <w:spacing w:line="259" w:lineRule="auto"/>
              <w:rPr>
                <w:sz w:val="24"/>
                <w:szCs w:val="24"/>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12</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Наука как источник знаний о человеке и человеческом</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4179"/>
                <w:tab w:val="left" w:pos="11199"/>
                <w:tab w:val="left" w:pos="12333"/>
              </w:tabs>
              <w:spacing w:line="259" w:lineRule="auto"/>
              <w:rPr>
                <w:sz w:val="24"/>
                <w:szCs w:val="24"/>
              </w:rPr>
            </w:pPr>
            <w:r w:rsidRPr="00CB10C8">
              <w:rPr>
                <w:sz w:val="24"/>
                <w:szCs w:val="24"/>
              </w:rPr>
              <w:t>Гуманитарное знание и его особенности. Культура как самопознание. Этика. Эстетика. Право в контексте духовно</w:t>
            </w:r>
            <w:r>
              <w:rPr>
                <w:sz w:val="24"/>
                <w:szCs w:val="24"/>
              </w:rPr>
              <w:t xml:space="preserve"> </w:t>
            </w:r>
            <w:r w:rsidRPr="00CB10C8">
              <w:rPr>
                <w:sz w:val="24"/>
                <w:szCs w:val="24"/>
              </w:rPr>
              <w:t>нравственных ценностей</w:t>
            </w:r>
          </w:p>
        </w:tc>
        <w:tc>
          <w:tcPr>
            <w:tcW w:w="3857" w:type="dxa"/>
          </w:tcPr>
          <w:p w:rsidR="009C4608" w:rsidRPr="0088404D" w:rsidRDefault="009C4608" w:rsidP="005742E3">
            <w:pPr>
              <w:pStyle w:val="TableParagraph"/>
              <w:tabs>
                <w:tab w:val="left" w:pos="11199"/>
                <w:tab w:val="left" w:pos="12333"/>
              </w:tabs>
              <w:spacing w:line="259" w:lineRule="auto"/>
              <w:ind w:right="-52"/>
              <w:rPr>
                <w:sz w:val="24"/>
                <w:szCs w:val="24"/>
              </w:rPr>
            </w:pPr>
            <w:r w:rsidRPr="0088404D">
              <w:rPr>
                <w:sz w:val="24"/>
                <w:szCs w:val="24"/>
              </w:rPr>
              <w:t>Понимать и объяснять</w:t>
            </w:r>
            <w:r w:rsidRPr="0088404D">
              <w:rPr>
                <w:spacing w:val="2"/>
                <w:sz w:val="24"/>
                <w:szCs w:val="24"/>
              </w:rPr>
              <w:t xml:space="preserve"> </w:t>
            </w:r>
            <w:r w:rsidRPr="0088404D">
              <w:rPr>
                <w:sz w:val="24"/>
                <w:szCs w:val="24"/>
              </w:rPr>
              <w:t>смысл</w:t>
            </w:r>
            <w:r w:rsidRPr="0088404D">
              <w:rPr>
                <w:spacing w:val="1"/>
                <w:sz w:val="24"/>
                <w:szCs w:val="24"/>
              </w:rPr>
              <w:t xml:space="preserve"> </w:t>
            </w:r>
            <w:r w:rsidRPr="0088404D">
              <w:rPr>
                <w:sz w:val="24"/>
                <w:szCs w:val="24"/>
              </w:rPr>
              <w:t>понятия «гуманитарное знание»;</w:t>
            </w:r>
            <w:r w:rsidRPr="0088404D">
              <w:rPr>
                <w:spacing w:val="1"/>
                <w:sz w:val="24"/>
                <w:szCs w:val="24"/>
              </w:rPr>
              <w:t xml:space="preserve"> </w:t>
            </w:r>
            <w:r w:rsidRPr="0088404D">
              <w:rPr>
                <w:sz w:val="24"/>
                <w:szCs w:val="24"/>
              </w:rPr>
              <w:t>осознавать,</w:t>
            </w:r>
            <w:r w:rsidRPr="0088404D">
              <w:rPr>
                <w:spacing w:val="-5"/>
                <w:sz w:val="24"/>
                <w:szCs w:val="24"/>
              </w:rPr>
              <w:t xml:space="preserve"> </w:t>
            </w:r>
            <w:r w:rsidRPr="0088404D">
              <w:rPr>
                <w:sz w:val="24"/>
                <w:szCs w:val="24"/>
              </w:rPr>
              <w:t>что</w:t>
            </w:r>
            <w:r w:rsidRPr="0088404D">
              <w:rPr>
                <w:spacing w:val="-11"/>
                <w:sz w:val="24"/>
                <w:szCs w:val="24"/>
              </w:rPr>
              <w:t xml:space="preserve"> </w:t>
            </w:r>
            <w:r w:rsidRPr="0088404D">
              <w:rPr>
                <w:sz w:val="24"/>
                <w:szCs w:val="24"/>
              </w:rPr>
              <w:t>культура</w:t>
            </w:r>
            <w:r w:rsidRPr="0088404D">
              <w:rPr>
                <w:spacing w:val="-8"/>
                <w:sz w:val="24"/>
                <w:szCs w:val="24"/>
              </w:rPr>
              <w:t xml:space="preserve"> </w:t>
            </w:r>
            <w:r w:rsidRPr="0088404D">
              <w:rPr>
                <w:sz w:val="24"/>
                <w:szCs w:val="24"/>
              </w:rPr>
              <w:t>помогает</w:t>
            </w:r>
            <w:r w:rsidRPr="0088404D">
              <w:rPr>
                <w:spacing w:val="-67"/>
                <w:sz w:val="24"/>
                <w:szCs w:val="24"/>
              </w:rPr>
              <w:t xml:space="preserve"> </w:t>
            </w:r>
            <w:r w:rsidRPr="0088404D">
              <w:rPr>
                <w:sz w:val="24"/>
                <w:szCs w:val="24"/>
              </w:rPr>
              <w:t>человеку</w:t>
            </w:r>
            <w:r w:rsidRPr="0088404D">
              <w:rPr>
                <w:spacing w:val="-12"/>
                <w:sz w:val="24"/>
                <w:szCs w:val="24"/>
              </w:rPr>
              <w:t xml:space="preserve"> </w:t>
            </w:r>
            <w:r w:rsidRPr="0088404D">
              <w:rPr>
                <w:sz w:val="24"/>
                <w:szCs w:val="24"/>
              </w:rPr>
              <w:t>понимать</w:t>
            </w:r>
            <w:r w:rsidRPr="0088404D">
              <w:rPr>
                <w:spacing w:val="1"/>
                <w:sz w:val="24"/>
                <w:szCs w:val="24"/>
              </w:rPr>
              <w:t xml:space="preserve"> </w:t>
            </w:r>
            <w:r w:rsidRPr="0088404D">
              <w:rPr>
                <w:sz w:val="24"/>
                <w:szCs w:val="24"/>
              </w:rPr>
              <w:t>самого</w:t>
            </w:r>
            <w:r w:rsidRPr="0088404D">
              <w:rPr>
                <w:spacing w:val="-5"/>
                <w:sz w:val="24"/>
                <w:szCs w:val="24"/>
              </w:rPr>
              <w:t xml:space="preserve"> </w:t>
            </w:r>
            <w:r w:rsidRPr="0088404D">
              <w:rPr>
                <w:sz w:val="24"/>
                <w:szCs w:val="24"/>
              </w:rPr>
              <w:t>себя.</w:t>
            </w:r>
            <w:r>
              <w:rPr>
                <w:sz w:val="24"/>
                <w:szCs w:val="24"/>
              </w:rPr>
              <w:t xml:space="preserve"> </w:t>
            </w:r>
            <w:r w:rsidRPr="0088404D">
              <w:rPr>
                <w:sz w:val="24"/>
                <w:szCs w:val="24"/>
              </w:rPr>
              <w:t>Слушать</w:t>
            </w:r>
            <w:r w:rsidRPr="0088404D">
              <w:rPr>
                <w:spacing w:val="-11"/>
                <w:sz w:val="24"/>
                <w:szCs w:val="24"/>
              </w:rPr>
              <w:t xml:space="preserve"> </w:t>
            </w:r>
            <w:r w:rsidRPr="0088404D">
              <w:rPr>
                <w:sz w:val="24"/>
                <w:szCs w:val="24"/>
              </w:rPr>
              <w:t>объяснения</w:t>
            </w:r>
            <w:r w:rsidRPr="0088404D">
              <w:rPr>
                <w:spacing w:val="-4"/>
                <w:sz w:val="24"/>
                <w:szCs w:val="24"/>
              </w:rPr>
              <w:t xml:space="preserve"> </w:t>
            </w:r>
            <w:r w:rsidRPr="0088404D">
              <w:rPr>
                <w:sz w:val="24"/>
                <w:szCs w:val="24"/>
              </w:rPr>
              <w:t>учителя,</w:t>
            </w:r>
            <w:r w:rsidRPr="0088404D">
              <w:rPr>
                <w:spacing w:val="-67"/>
                <w:sz w:val="24"/>
                <w:szCs w:val="24"/>
              </w:rPr>
              <w:t xml:space="preserve"> </w:t>
            </w:r>
            <w:r w:rsidRPr="0088404D">
              <w:rPr>
                <w:sz w:val="24"/>
                <w:szCs w:val="24"/>
              </w:rPr>
              <w:t>работать с</w:t>
            </w:r>
            <w:r w:rsidRPr="0088404D">
              <w:rPr>
                <w:spacing w:val="5"/>
                <w:sz w:val="24"/>
                <w:szCs w:val="24"/>
              </w:rPr>
              <w:t xml:space="preserve"> </w:t>
            </w:r>
            <w:r w:rsidRPr="0088404D">
              <w:rPr>
                <w:sz w:val="24"/>
                <w:szCs w:val="24"/>
              </w:rPr>
              <w:t>учебником,</w:t>
            </w:r>
            <w:r>
              <w:rPr>
                <w:sz w:val="24"/>
                <w:szCs w:val="24"/>
              </w:rPr>
              <w:t xml:space="preserve"> </w:t>
            </w:r>
            <w:r w:rsidRPr="0088404D">
              <w:rPr>
                <w:sz w:val="24"/>
                <w:szCs w:val="24"/>
              </w:rPr>
              <w:t>с</w:t>
            </w:r>
            <w:r w:rsidRPr="0088404D">
              <w:rPr>
                <w:spacing w:val="-4"/>
                <w:sz w:val="24"/>
                <w:szCs w:val="24"/>
              </w:rPr>
              <w:t xml:space="preserve"> </w:t>
            </w:r>
            <w:r w:rsidRPr="0088404D">
              <w:rPr>
                <w:sz w:val="24"/>
                <w:szCs w:val="24"/>
              </w:rPr>
              <w:t>дополнительной</w:t>
            </w:r>
            <w:r w:rsidRPr="0088404D">
              <w:rPr>
                <w:spacing w:val="-1"/>
                <w:sz w:val="24"/>
                <w:szCs w:val="24"/>
              </w:rPr>
              <w:t xml:space="preserve"> </w:t>
            </w:r>
            <w:r w:rsidRPr="0088404D">
              <w:rPr>
                <w:sz w:val="24"/>
                <w:szCs w:val="24"/>
              </w:rPr>
              <w:t>научно-</w:t>
            </w:r>
          </w:p>
          <w:p w:rsidR="009C4608" w:rsidRPr="0088404D" w:rsidRDefault="009C4608" w:rsidP="00F20F37">
            <w:pPr>
              <w:pStyle w:val="TableParagraph"/>
              <w:tabs>
                <w:tab w:val="left" w:pos="11199"/>
                <w:tab w:val="left" w:pos="12333"/>
              </w:tabs>
              <w:spacing w:before="22"/>
              <w:rPr>
                <w:sz w:val="24"/>
                <w:szCs w:val="24"/>
              </w:rPr>
            </w:pPr>
            <w:r w:rsidRPr="0088404D">
              <w:rPr>
                <w:sz w:val="24"/>
                <w:szCs w:val="24"/>
              </w:rPr>
              <w:t>популярной</w:t>
            </w:r>
            <w:r w:rsidRPr="0088404D">
              <w:rPr>
                <w:spacing w:val="-9"/>
                <w:sz w:val="24"/>
                <w:szCs w:val="24"/>
              </w:rPr>
              <w:t xml:space="preserve"> </w:t>
            </w:r>
            <w:r w:rsidRPr="0088404D">
              <w:rPr>
                <w:sz w:val="24"/>
                <w:szCs w:val="24"/>
              </w:rPr>
              <w:t>литературой</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05.12</w:t>
            </w:r>
          </w:p>
        </w:tc>
        <w:tc>
          <w:tcPr>
            <w:tcW w:w="894" w:type="dxa"/>
          </w:tcPr>
          <w:p w:rsidR="009C4608" w:rsidRPr="0088404D" w:rsidRDefault="009C4608" w:rsidP="00F20F37">
            <w:pPr>
              <w:pStyle w:val="TableParagraph"/>
              <w:tabs>
                <w:tab w:val="left" w:pos="11199"/>
                <w:tab w:val="left" w:pos="12333"/>
              </w:tabs>
              <w:spacing w:line="264" w:lineRule="auto"/>
              <w:rPr>
                <w:sz w:val="24"/>
                <w:szCs w:val="24"/>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13</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Этика и нравственность как категории духовной культуры</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64" w:lineRule="auto"/>
              <w:rPr>
                <w:sz w:val="24"/>
                <w:szCs w:val="24"/>
              </w:rPr>
            </w:pPr>
            <w:r w:rsidRPr="00CB10C8">
              <w:rPr>
                <w:sz w:val="24"/>
                <w:szCs w:val="24"/>
              </w:rPr>
              <w:t>Что такое этика. Добро и его проявления в реальной жизни.  Что значит быть нравственным. Почему нравственность важна?</w:t>
            </w:r>
          </w:p>
        </w:tc>
        <w:tc>
          <w:tcPr>
            <w:tcW w:w="3857" w:type="dxa"/>
          </w:tcPr>
          <w:p w:rsidR="009C4608" w:rsidRPr="0088404D" w:rsidRDefault="009C4608" w:rsidP="00F20F37">
            <w:pPr>
              <w:pStyle w:val="TableParagraph"/>
              <w:tabs>
                <w:tab w:val="left" w:pos="11199"/>
                <w:tab w:val="left" w:pos="12333"/>
              </w:tabs>
              <w:spacing w:line="264" w:lineRule="auto"/>
              <w:ind w:right="307"/>
              <w:rPr>
                <w:sz w:val="24"/>
                <w:szCs w:val="24"/>
              </w:rPr>
            </w:pPr>
            <w:r w:rsidRPr="0088404D">
              <w:rPr>
                <w:sz w:val="24"/>
                <w:szCs w:val="24"/>
              </w:rPr>
              <w:t>Объяснять</w:t>
            </w:r>
            <w:r w:rsidRPr="0088404D">
              <w:rPr>
                <w:spacing w:val="-3"/>
                <w:sz w:val="24"/>
                <w:szCs w:val="24"/>
              </w:rPr>
              <w:t xml:space="preserve"> </w:t>
            </w:r>
            <w:r w:rsidRPr="0088404D">
              <w:rPr>
                <w:sz w:val="24"/>
                <w:szCs w:val="24"/>
              </w:rPr>
              <w:t>понятия</w:t>
            </w:r>
            <w:r w:rsidRPr="0088404D">
              <w:rPr>
                <w:spacing w:val="-3"/>
                <w:sz w:val="24"/>
                <w:szCs w:val="24"/>
              </w:rPr>
              <w:t xml:space="preserve"> </w:t>
            </w:r>
            <w:r w:rsidRPr="0088404D">
              <w:rPr>
                <w:sz w:val="24"/>
                <w:szCs w:val="24"/>
              </w:rPr>
              <w:t>«добро»</w:t>
            </w:r>
            <w:r w:rsidRPr="0088404D">
              <w:rPr>
                <w:spacing w:val="-8"/>
                <w:sz w:val="24"/>
                <w:szCs w:val="24"/>
              </w:rPr>
              <w:t xml:space="preserve"> </w:t>
            </w:r>
            <w:r w:rsidRPr="0088404D">
              <w:rPr>
                <w:sz w:val="24"/>
                <w:szCs w:val="24"/>
              </w:rPr>
              <w:t>и</w:t>
            </w:r>
            <w:r w:rsidRPr="0088404D">
              <w:rPr>
                <w:spacing w:val="-4"/>
                <w:sz w:val="24"/>
                <w:szCs w:val="24"/>
              </w:rPr>
              <w:t xml:space="preserve"> </w:t>
            </w:r>
            <w:r w:rsidRPr="0088404D">
              <w:rPr>
                <w:sz w:val="24"/>
                <w:szCs w:val="24"/>
              </w:rPr>
              <w:t>«зло»</w:t>
            </w:r>
            <w:r w:rsidRPr="0088404D">
              <w:rPr>
                <w:spacing w:val="-67"/>
                <w:sz w:val="24"/>
                <w:szCs w:val="24"/>
              </w:rPr>
              <w:t xml:space="preserve"> </w:t>
            </w:r>
            <w:r w:rsidRPr="0088404D">
              <w:rPr>
                <w:sz w:val="24"/>
                <w:szCs w:val="24"/>
              </w:rPr>
              <w:t>с</w:t>
            </w:r>
            <w:r w:rsidRPr="0088404D">
              <w:rPr>
                <w:spacing w:val="-3"/>
                <w:sz w:val="24"/>
                <w:szCs w:val="24"/>
              </w:rPr>
              <w:t xml:space="preserve"> </w:t>
            </w:r>
            <w:r w:rsidRPr="0088404D">
              <w:rPr>
                <w:sz w:val="24"/>
                <w:szCs w:val="24"/>
              </w:rPr>
              <w:t>помощью</w:t>
            </w:r>
            <w:r w:rsidRPr="0088404D">
              <w:rPr>
                <w:spacing w:val="-2"/>
                <w:sz w:val="24"/>
                <w:szCs w:val="24"/>
              </w:rPr>
              <w:t xml:space="preserve"> </w:t>
            </w:r>
            <w:r w:rsidRPr="0088404D">
              <w:rPr>
                <w:sz w:val="24"/>
                <w:szCs w:val="24"/>
              </w:rPr>
              <w:t>примеров</w:t>
            </w:r>
            <w:r w:rsidRPr="0088404D">
              <w:rPr>
                <w:spacing w:val="-4"/>
                <w:sz w:val="24"/>
                <w:szCs w:val="24"/>
              </w:rPr>
              <w:t xml:space="preserve"> </w:t>
            </w:r>
            <w:r w:rsidRPr="0088404D">
              <w:rPr>
                <w:sz w:val="24"/>
                <w:szCs w:val="24"/>
              </w:rPr>
              <w:t>из</w:t>
            </w:r>
            <w:r w:rsidRPr="0088404D">
              <w:rPr>
                <w:spacing w:val="-4"/>
                <w:sz w:val="24"/>
                <w:szCs w:val="24"/>
              </w:rPr>
              <w:t xml:space="preserve"> </w:t>
            </w:r>
            <w:r w:rsidRPr="0088404D">
              <w:rPr>
                <w:sz w:val="24"/>
                <w:szCs w:val="24"/>
              </w:rPr>
              <w:t>истории</w:t>
            </w:r>
            <w:r>
              <w:rPr>
                <w:sz w:val="24"/>
                <w:szCs w:val="24"/>
              </w:rPr>
              <w:t xml:space="preserve"> </w:t>
            </w:r>
            <w:r w:rsidRPr="0088404D">
              <w:rPr>
                <w:sz w:val="24"/>
                <w:szCs w:val="24"/>
              </w:rPr>
              <w:t>и культуры народов России,</w:t>
            </w:r>
            <w:r w:rsidRPr="0088404D">
              <w:rPr>
                <w:spacing w:val="1"/>
                <w:sz w:val="24"/>
                <w:szCs w:val="24"/>
              </w:rPr>
              <w:t xml:space="preserve"> </w:t>
            </w:r>
            <w:r w:rsidRPr="0088404D">
              <w:rPr>
                <w:sz w:val="24"/>
                <w:szCs w:val="24"/>
              </w:rPr>
              <w:t>соотносить эти понятия с личным</w:t>
            </w:r>
            <w:r w:rsidRPr="0088404D">
              <w:rPr>
                <w:spacing w:val="-67"/>
                <w:sz w:val="24"/>
                <w:szCs w:val="24"/>
              </w:rPr>
              <w:t xml:space="preserve"> </w:t>
            </w:r>
            <w:r w:rsidRPr="0088404D">
              <w:rPr>
                <w:sz w:val="24"/>
                <w:szCs w:val="24"/>
              </w:rPr>
              <w:t>опытом.</w:t>
            </w:r>
            <w:r>
              <w:rPr>
                <w:sz w:val="24"/>
                <w:szCs w:val="24"/>
              </w:rPr>
              <w:t xml:space="preserve"> </w:t>
            </w:r>
            <w:r w:rsidRPr="0088404D">
              <w:rPr>
                <w:sz w:val="24"/>
                <w:szCs w:val="24"/>
              </w:rPr>
              <w:t>Решать</w:t>
            </w:r>
            <w:r w:rsidRPr="0088404D">
              <w:rPr>
                <w:spacing w:val="-7"/>
                <w:sz w:val="24"/>
                <w:szCs w:val="24"/>
              </w:rPr>
              <w:t xml:space="preserve"> </w:t>
            </w:r>
            <w:r w:rsidRPr="0088404D">
              <w:rPr>
                <w:sz w:val="24"/>
                <w:szCs w:val="24"/>
              </w:rPr>
              <w:t>проблемные</w:t>
            </w:r>
            <w:r w:rsidRPr="0088404D">
              <w:rPr>
                <w:spacing w:val="-10"/>
                <w:sz w:val="24"/>
                <w:szCs w:val="24"/>
              </w:rPr>
              <w:t xml:space="preserve"> </w:t>
            </w:r>
            <w:r w:rsidRPr="0088404D">
              <w:rPr>
                <w:sz w:val="24"/>
                <w:szCs w:val="24"/>
              </w:rPr>
              <w:t>задачи,</w:t>
            </w:r>
            <w:r w:rsidRPr="0088404D">
              <w:rPr>
                <w:spacing w:val="-6"/>
                <w:sz w:val="24"/>
                <w:szCs w:val="24"/>
              </w:rPr>
              <w:t xml:space="preserve"> </w:t>
            </w:r>
            <w:r w:rsidRPr="0088404D">
              <w:rPr>
                <w:sz w:val="24"/>
                <w:szCs w:val="24"/>
              </w:rPr>
              <w:t>работать</w:t>
            </w:r>
            <w:r w:rsidRPr="0088404D">
              <w:rPr>
                <w:spacing w:val="-67"/>
                <w:sz w:val="24"/>
                <w:szCs w:val="24"/>
              </w:rPr>
              <w:t xml:space="preserve"> </w:t>
            </w:r>
            <w:r w:rsidRPr="0088404D">
              <w:rPr>
                <w:sz w:val="24"/>
                <w:szCs w:val="24"/>
              </w:rPr>
              <w:t>с</w:t>
            </w:r>
            <w:r w:rsidRPr="0088404D">
              <w:rPr>
                <w:spacing w:val="-3"/>
                <w:sz w:val="24"/>
                <w:szCs w:val="24"/>
              </w:rPr>
              <w:t xml:space="preserve"> </w:t>
            </w:r>
            <w:r w:rsidRPr="0088404D">
              <w:rPr>
                <w:sz w:val="24"/>
                <w:szCs w:val="24"/>
              </w:rPr>
              <w:t>учебником,</w:t>
            </w:r>
            <w:r w:rsidRPr="0088404D">
              <w:rPr>
                <w:spacing w:val="2"/>
                <w:sz w:val="24"/>
                <w:szCs w:val="24"/>
              </w:rPr>
              <w:t xml:space="preserve"> </w:t>
            </w:r>
            <w:r w:rsidRPr="0088404D">
              <w:rPr>
                <w:sz w:val="24"/>
                <w:szCs w:val="24"/>
              </w:rPr>
              <w:t>рефлексировать</w:t>
            </w:r>
            <w:r>
              <w:rPr>
                <w:sz w:val="24"/>
                <w:szCs w:val="24"/>
              </w:rPr>
              <w:t xml:space="preserve"> </w:t>
            </w:r>
            <w:r w:rsidRPr="0088404D">
              <w:rPr>
                <w:sz w:val="24"/>
                <w:szCs w:val="24"/>
              </w:rPr>
              <w:t>собственный</w:t>
            </w:r>
            <w:r w:rsidRPr="0088404D">
              <w:rPr>
                <w:spacing w:val="-7"/>
                <w:sz w:val="24"/>
                <w:szCs w:val="24"/>
              </w:rPr>
              <w:t xml:space="preserve"> </w:t>
            </w:r>
            <w:r w:rsidRPr="0088404D">
              <w:rPr>
                <w:sz w:val="24"/>
                <w:szCs w:val="24"/>
              </w:rPr>
              <w:t>опыт</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12.12</w:t>
            </w:r>
          </w:p>
        </w:tc>
        <w:tc>
          <w:tcPr>
            <w:tcW w:w="894" w:type="dxa"/>
          </w:tcPr>
          <w:p w:rsidR="009C4608" w:rsidRPr="0088404D" w:rsidRDefault="009C4608" w:rsidP="00F20F37">
            <w:pPr>
              <w:pStyle w:val="TableParagraph"/>
              <w:tabs>
                <w:tab w:val="left" w:pos="11199"/>
                <w:tab w:val="left" w:pos="12333"/>
              </w:tabs>
              <w:spacing w:line="311" w:lineRule="exact"/>
              <w:rPr>
                <w:sz w:val="24"/>
                <w:szCs w:val="24"/>
              </w:rPr>
            </w:pPr>
          </w:p>
        </w:tc>
      </w:tr>
      <w:tr w:rsidR="009C4608" w:rsidRPr="00F20F37"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14</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Самопознание (практическое занятие)</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1" w:lineRule="exact"/>
              <w:rPr>
                <w:sz w:val="24"/>
                <w:szCs w:val="24"/>
              </w:rPr>
            </w:pPr>
            <w:r w:rsidRPr="00CB10C8">
              <w:rPr>
                <w:sz w:val="24"/>
                <w:szCs w:val="24"/>
              </w:rPr>
              <w:t>Автобиография и автопортрет: кто я и что я люблю. Как устроена моя жизнь. Выполнение проекта</w:t>
            </w:r>
          </w:p>
        </w:tc>
        <w:tc>
          <w:tcPr>
            <w:tcW w:w="3857" w:type="dxa"/>
          </w:tcPr>
          <w:p w:rsidR="009C4608" w:rsidRPr="0088404D" w:rsidRDefault="009C4608" w:rsidP="00F20F37">
            <w:pPr>
              <w:pStyle w:val="TableParagraph"/>
              <w:tabs>
                <w:tab w:val="left" w:pos="11199"/>
                <w:tab w:val="left" w:pos="12333"/>
              </w:tabs>
              <w:spacing w:line="311" w:lineRule="exact"/>
              <w:rPr>
                <w:sz w:val="24"/>
                <w:szCs w:val="24"/>
              </w:rPr>
            </w:pPr>
            <w:r w:rsidRPr="0088404D">
              <w:rPr>
                <w:sz w:val="24"/>
                <w:szCs w:val="24"/>
              </w:rPr>
              <w:t>Уметь</w:t>
            </w:r>
            <w:r w:rsidRPr="0088404D">
              <w:rPr>
                <w:spacing w:val="-5"/>
                <w:sz w:val="24"/>
                <w:szCs w:val="24"/>
              </w:rPr>
              <w:t xml:space="preserve"> </w:t>
            </w:r>
            <w:r w:rsidRPr="0088404D">
              <w:rPr>
                <w:sz w:val="24"/>
                <w:szCs w:val="24"/>
              </w:rPr>
              <w:t>соотносить</w:t>
            </w:r>
            <w:r w:rsidRPr="0088404D">
              <w:rPr>
                <w:spacing w:val="-4"/>
                <w:sz w:val="24"/>
                <w:szCs w:val="24"/>
              </w:rPr>
              <w:t xml:space="preserve"> </w:t>
            </w:r>
            <w:r w:rsidRPr="0088404D">
              <w:rPr>
                <w:sz w:val="24"/>
                <w:szCs w:val="24"/>
              </w:rPr>
              <w:t>понятия</w:t>
            </w:r>
            <w:r w:rsidRPr="0088404D">
              <w:rPr>
                <w:spacing w:val="-5"/>
                <w:sz w:val="24"/>
                <w:szCs w:val="24"/>
              </w:rPr>
              <w:t xml:space="preserve"> </w:t>
            </w:r>
            <w:r w:rsidRPr="0088404D">
              <w:rPr>
                <w:sz w:val="24"/>
                <w:szCs w:val="24"/>
              </w:rPr>
              <w:t>«мораль»,</w:t>
            </w:r>
            <w:r>
              <w:rPr>
                <w:sz w:val="24"/>
                <w:szCs w:val="24"/>
              </w:rPr>
              <w:t xml:space="preserve"> </w:t>
            </w:r>
            <w:r w:rsidRPr="0088404D">
              <w:rPr>
                <w:sz w:val="24"/>
                <w:szCs w:val="24"/>
              </w:rPr>
              <w:t>«нравственность»</w:t>
            </w:r>
            <w:r w:rsidRPr="0088404D">
              <w:rPr>
                <w:spacing w:val="-12"/>
                <w:sz w:val="24"/>
                <w:szCs w:val="24"/>
              </w:rPr>
              <w:t xml:space="preserve"> </w:t>
            </w:r>
            <w:r w:rsidRPr="0088404D">
              <w:rPr>
                <w:sz w:val="24"/>
                <w:szCs w:val="24"/>
              </w:rPr>
              <w:t>с</w:t>
            </w:r>
            <w:r w:rsidRPr="0088404D">
              <w:rPr>
                <w:spacing w:val="-9"/>
                <w:sz w:val="24"/>
                <w:szCs w:val="24"/>
              </w:rPr>
              <w:t xml:space="preserve"> </w:t>
            </w:r>
            <w:r w:rsidRPr="0088404D">
              <w:rPr>
                <w:sz w:val="24"/>
                <w:szCs w:val="24"/>
              </w:rPr>
              <w:t>самопознанием</w:t>
            </w:r>
            <w:r w:rsidRPr="0088404D">
              <w:rPr>
                <w:spacing w:val="-67"/>
                <w:sz w:val="24"/>
                <w:szCs w:val="24"/>
              </w:rPr>
              <w:t xml:space="preserve"> </w:t>
            </w:r>
            <w:r w:rsidRPr="0088404D">
              <w:rPr>
                <w:sz w:val="24"/>
                <w:szCs w:val="24"/>
              </w:rPr>
              <w:t>на доступном для возраста детей</w:t>
            </w:r>
            <w:r w:rsidRPr="0088404D">
              <w:rPr>
                <w:spacing w:val="1"/>
                <w:sz w:val="24"/>
                <w:szCs w:val="24"/>
              </w:rPr>
              <w:t xml:space="preserve"> </w:t>
            </w:r>
            <w:r w:rsidRPr="0088404D">
              <w:rPr>
                <w:sz w:val="24"/>
                <w:szCs w:val="24"/>
              </w:rPr>
              <w:t>уровне.</w:t>
            </w:r>
          </w:p>
          <w:p w:rsidR="009C4608" w:rsidRPr="0088404D" w:rsidRDefault="009C4608" w:rsidP="00F20F37">
            <w:pPr>
              <w:pStyle w:val="TableParagraph"/>
              <w:tabs>
                <w:tab w:val="left" w:pos="11199"/>
                <w:tab w:val="left" w:pos="12333"/>
              </w:tabs>
              <w:spacing w:line="314" w:lineRule="exact"/>
              <w:rPr>
                <w:sz w:val="24"/>
                <w:szCs w:val="24"/>
              </w:rPr>
            </w:pPr>
            <w:r w:rsidRPr="0088404D">
              <w:rPr>
                <w:sz w:val="24"/>
                <w:szCs w:val="24"/>
              </w:rPr>
              <w:t>Формировать</w:t>
            </w:r>
            <w:r w:rsidRPr="0088404D">
              <w:rPr>
                <w:spacing w:val="-7"/>
                <w:sz w:val="24"/>
                <w:szCs w:val="24"/>
              </w:rPr>
              <w:t xml:space="preserve"> </w:t>
            </w:r>
            <w:r w:rsidRPr="0088404D">
              <w:rPr>
                <w:sz w:val="24"/>
                <w:szCs w:val="24"/>
              </w:rPr>
              <w:t>представления</w:t>
            </w:r>
            <w:r>
              <w:rPr>
                <w:sz w:val="24"/>
                <w:szCs w:val="24"/>
              </w:rPr>
              <w:t xml:space="preserve"> </w:t>
            </w:r>
            <w:r w:rsidRPr="0088404D">
              <w:rPr>
                <w:sz w:val="24"/>
                <w:szCs w:val="24"/>
              </w:rPr>
              <w:t>о</w:t>
            </w:r>
            <w:r w:rsidRPr="0088404D">
              <w:rPr>
                <w:spacing w:val="-9"/>
                <w:sz w:val="24"/>
                <w:szCs w:val="24"/>
              </w:rPr>
              <w:t xml:space="preserve"> </w:t>
            </w:r>
            <w:r w:rsidRPr="0088404D">
              <w:rPr>
                <w:sz w:val="24"/>
                <w:szCs w:val="24"/>
              </w:rPr>
              <w:t>самом</w:t>
            </w:r>
            <w:r w:rsidRPr="0088404D">
              <w:rPr>
                <w:spacing w:val="-4"/>
                <w:sz w:val="24"/>
                <w:szCs w:val="24"/>
              </w:rPr>
              <w:t xml:space="preserve"> </w:t>
            </w:r>
            <w:r w:rsidRPr="0088404D">
              <w:rPr>
                <w:sz w:val="24"/>
                <w:szCs w:val="24"/>
              </w:rPr>
              <w:t>себе;</w:t>
            </w:r>
            <w:r w:rsidRPr="0088404D">
              <w:rPr>
                <w:spacing w:val="-4"/>
                <w:sz w:val="24"/>
                <w:szCs w:val="24"/>
              </w:rPr>
              <w:t xml:space="preserve"> </w:t>
            </w:r>
            <w:r w:rsidRPr="0088404D">
              <w:rPr>
                <w:sz w:val="24"/>
                <w:szCs w:val="24"/>
              </w:rPr>
              <w:t>воспитывать</w:t>
            </w:r>
            <w:r w:rsidRPr="0088404D">
              <w:rPr>
                <w:spacing w:val="-4"/>
                <w:sz w:val="24"/>
                <w:szCs w:val="24"/>
              </w:rPr>
              <w:t xml:space="preserve"> </w:t>
            </w:r>
            <w:r w:rsidRPr="0088404D">
              <w:rPr>
                <w:sz w:val="24"/>
                <w:szCs w:val="24"/>
              </w:rPr>
              <w:t>навыки</w:t>
            </w:r>
            <w:r w:rsidRPr="0088404D">
              <w:rPr>
                <w:spacing w:val="-67"/>
                <w:sz w:val="24"/>
                <w:szCs w:val="24"/>
              </w:rPr>
              <w:t xml:space="preserve"> </w:t>
            </w:r>
            <w:proofErr w:type="spellStart"/>
            <w:r w:rsidRPr="0088404D">
              <w:rPr>
                <w:sz w:val="24"/>
                <w:szCs w:val="24"/>
              </w:rPr>
              <w:t>самопрезентации</w:t>
            </w:r>
            <w:proofErr w:type="spellEnd"/>
            <w:r w:rsidRPr="0088404D">
              <w:rPr>
                <w:sz w:val="24"/>
                <w:szCs w:val="24"/>
              </w:rPr>
              <w:t>, рефлексии;</w:t>
            </w:r>
            <w:r w:rsidRPr="0088404D">
              <w:rPr>
                <w:spacing w:val="1"/>
                <w:sz w:val="24"/>
                <w:szCs w:val="24"/>
              </w:rPr>
              <w:t xml:space="preserve"> </w:t>
            </w:r>
            <w:r w:rsidRPr="0088404D">
              <w:rPr>
                <w:sz w:val="24"/>
                <w:szCs w:val="24"/>
              </w:rPr>
              <w:t>слушать</w:t>
            </w:r>
            <w:r w:rsidRPr="0088404D">
              <w:rPr>
                <w:spacing w:val="-5"/>
                <w:sz w:val="24"/>
                <w:szCs w:val="24"/>
              </w:rPr>
              <w:t xml:space="preserve"> </w:t>
            </w:r>
            <w:r w:rsidRPr="0088404D">
              <w:rPr>
                <w:sz w:val="24"/>
                <w:szCs w:val="24"/>
              </w:rPr>
              <w:t>и</w:t>
            </w:r>
            <w:r w:rsidRPr="0088404D">
              <w:rPr>
                <w:spacing w:val="-5"/>
                <w:sz w:val="24"/>
                <w:szCs w:val="24"/>
              </w:rPr>
              <w:t xml:space="preserve"> </w:t>
            </w:r>
            <w:r w:rsidRPr="0088404D">
              <w:rPr>
                <w:sz w:val="24"/>
                <w:szCs w:val="24"/>
              </w:rPr>
              <w:t>анализировать</w:t>
            </w:r>
            <w:r w:rsidRPr="0088404D">
              <w:rPr>
                <w:spacing w:val="-5"/>
                <w:sz w:val="24"/>
                <w:szCs w:val="24"/>
              </w:rPr>
              <w:t xml:space="preserve"> </w:t>
            </w:r>
            <w:r w:rsidRPr="0088404D">
              <w:rPr>
                <w:sz w:val="24"/>
                <w:szCs w:val="24"/>
              </w:rPr>
              <w:t>доклады</w:t>
            </w:r>
            <w:r>
              <w:rPr>
                <w:sz w:val="24"/>
                <w:szCs w:val="24"/>
              </w:rPr>
              <w:t xml:space="preserve"> </w:t>
            </w:r>
            <w:r w:rsidRPr="0088404D">
              <w:rPr>
                <w:sz w:val="24"/>
                <w:szCs w:val="24"/>
              </w:rPr>
              <w:t>одноклассников</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F20F37"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p>
        </w:tc>
        <w:tc>
          <w:tcPr>
            <w:tcW w:w="13949" w:type="dxa"/>
            <w:gridSpan w:val="6"/>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shd w:val="clear" w:color="auto" w:fill="FFFFFF"/>
                <w:lang w:val="ru-RU"/>
              </w:rPr>
              <w:t>Раздел 3. Человек как член общества  10ч.</w:t>
            </w: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15</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Труд делает человека человеком</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8" w:lineRule="exact"/>
              <w:rPr>
                <w:sz w:val="24"/>
                <w:szCs w:val="24"/>
              </w:rPr>
            </w:pPr>
            <w:r>
              <w:rPr>
                <w:sz w:val="24"/>
                <w:szCs w:val="24"/>
              </w:rPr>
              <w:t>Ч</w:t>
            </w:r>
            <w:r w:rsidRPr="00CB10C8">
              <w:rPr>
                <w:sz w:val="24"/>
                <w:szCs w:val="24"/>
              </w:rPr>
              <w:t xml:space="preserve">то такое труд. Важность труда и его экономическая стоимость. Безделье, лень, тунеядство. Трудолюбие, трудовой подвиг, </w:t>
            </w:r>
            <w:r w:rsidRPr="00CB10C8">
              <w:rPr>
                <w:sz w:val="24"/>
                <w:szCs w:val="24"/>
              </w:rPr>
              <w:lastRenderedPageBreak/>
              <w:t>ответственность. Общественная оценка труда</w:t>
            </w:r>
          </w:p>
        </w:tc>
        <w:tc>
          <w:tcPr>
            <w:tcW w:w="3857" w:type="dxa"/>
          </w:tcPr>
          <w:p w:rsidR="009C4608" w:rsidRPr="0088404D" w:rsidRDefault="009C4608" w:rsidP="005742E3">
            <w:pPr>
              <w:pStyle w:val="TableParagraph"/>
              <w:tabs>
                <w:tab w:val="left" w:pos="11199"/>
                <w:tab w:val="left" w:pos="12333"/>
              </w:tabs>
              <w:spacing w:line="318" w:lineRule="exact"/>
              <w:rPr>
                <w:sz w:val="24"/>
                <w:szCs w:val="24"/>
              </w:rPr>
            </w:pPr>
            <w:r w:rsidRPr="0088404D">
              <w:rPr>
                <w:sz w:val="24"/>
                <w:szCs w:val="24"/>
              </w:rPr>
              <w:lastRenderedPageBreak/>
              <w:t>Осознавать</w:t>
            </w:r>
            <w:r w:rsidRPr="0088404D">
              <w:rPr>
                <w:spacing w:val="-4"/>
                <w:sz w:val="24"/>
                <w:szCs w:val="24"/>
              </w:rPr>
              <w:t xml:space="preserve"> </w:t>
            </w:r>
            <w:r w:rsidRPr="0088404D">
              <w:rPr>
                <w:sz w:val="24"/>
                <w:szCs w:val="24"/>
              </w:rPr>
              <w:t>важность</w:t>
            </w:r>
            <w:r w:rsidRPr="0088404D">
              <w:rPr>
                <w:spacing w:val="-3"/>
                <w:sz w:val="24"/>
                <w:szCs w:val="24"/>
              </w:rPr>
              <w:t xml:space="preserve"> </w:t>
            </w:r>
            <w:r w:rsidRPr="0088404D">
              <w:rPr>
                <w:sz w:val="24"/>
                <w:szCs w:val="24"/>
              </w:rPr>
              <w:t>труда</w:t>
            </w:r>
            <w:r>
              <w:rPr>
                <w:sz w:val="24"/>
                <w:szCs w:val="24"/>
              </w:rPr>
              <w:t xml:space="preserve"> </w:t>
            </w:r>
            <w:r w:rsidRPr="0088404D">
              <w:rPr>
                <w:sz w:val="24"/>
                <w:szCs w:val="24"/>
              </w:rPr>
              <w:t>объяснять</w:t>
            </w:r>
            <w:r w:rsidRPr="0088404D">
              <w:rPr>
                <w:spacing w:val="-3"/>
                <w:sz w:val="24"/>
                <w:szCs w:val="24"/>
              </w:rPr>
              <w:t xml:space="preserve"> </w:t>
            </w:r>
            <w:r w:rsidRPr="0088404D">
              <w:rPr>
                <w:sz w:val="24"/>
                <w:szCs w:val="24"/>
              </w:rPr>
              <w:t>его</w:t>
            </w:r>
            <w:r w:rsidRPr="0088404D">
              <w:rPr>
                <w:spacing w:val="-7"/>
                <w:sz w:val="24"/>
                <w:szCs w:val="24"/>
              </w:rPr>
              <w:t xml:space="preserve"> </w:t>
            </w:r>
            <w:r w:rsidRPr="0088404D">
              <w:rPr>
                <w:sz w:val="24"/>
                <w:szCs w:val="24"/>
              </w:rPr>
              <w:t>роль</w:t>
            </w:r>
            <w:r w:rsidRPr="0088404D">
              <w:rPr>
                <w:spacing w:val="-3"/>
                <w:sz w:val="24"/>
                <w:szCs w:val="24"/>
              </w:rPr>
              <w:t xml:space="preserve"> </w:t>
            </w:r>
            <w:r w:rsidRPr="0088404D">
              <w:rPr>
                <w:sz w:val="24"/>
                <w:szCs w:val="24"/>
              </w:rPr>
              <w:t>в</w:t>
            </w:r>
            <w:r w:rsidRPr="0088404D">
              <w:rPr>
                <w:spacing w:val="-6"/>
                <w:sz w:val="24"/>
                <w:szCs w:val="24"/>
              </w:rPr>
              <w:t xml:space="preserve"> </w:t>
            </w:r>
            <w:r w:rsidRPr="0088404D">
              <w:rPr>
                <w:sz w:val="24"/>
                <w:szCs w:val="24"/>
              </w:rPr>
              <w:t>современном</w:t>
            </w:r>
            <w:r w:rsidRPr="0088404D">
              <w:rPr>
                <w:spacing w:val="-67"/>
                <w:sz w:val="24"/>
                <w:szCs w:val="24"/>
              </w:rPr>
              <w:t xml:space="preserve"> </w:t>
            </w:r>
            <w:r w:rsidRPr="0088404D">
              <w:rPr>
                <w:sz w:val="24"/>
                <w:szCs w:val="24"/>
              </w:rPr>
              <w:t>обществе.</w:t>
            </w:r>
            <w:r>
              <w:rPr>
                <w:sz w:val="24"/>
                <w:szCs w:val="24"/>
              </w:rPr>
              <w:t xml:space="preserve"> </w:t>
            </w:r>
            <w:r w:rsidRPr="0088404D">
              <w:rPr>
                <w:sz w:val="24"/>
                <w:szCs w:val="24"/>
              </w:rPr>
              <w:t>Понимать</w:t>
            </w:r>
            <w:r w:rsidRPr="0088404D">
              <w:rPr>
                <w:spacing w:val="-7"/>
                <w:sz w:val="24"/>
                <w:szCs w:val="24"/>
              </w:rPr>
              <w:t xml:space="preserve"> </w:t>
            </w:r>
            <w:r w:rsidRPr="0088404D">
              <w:rPr>
                <w:sz w:val="24"/>
                <w:szCs w:val="24"/>
              </w:rPr>
              <w:t>и</w:t>
            </w:r>
            <w:r w:rsidRPr="0088404D">
              <w:rPr>
                <w:spacing w:val="-7"/>
                <w:sz w:val="24"/>
                <w:szCs w:val="24"/>
              </w:rPr>
              <w:t xml:space="preserve"> </w:t>
            </w:r>
            <w:r w:rsidRPr="0088404D">
              <w:rPr>
                <w:sz w:val="24"/>
                <w:szCs w:val="24"/>
              </w:rPr>
              <w:t>осознавать</w:t>
            </w:r>
            <w:r w:rsidRPr="0088404D">
              <w:rPr>
                <w:spacing w:val="-7"/>
                <w:sz w:val="24"/>
                <w:szCs w:val="24"/>
              </w:rPr>
              <w:t xml:space="preserve"> </w:t>
            </w:r>
            <w:r w:rsidRPr="0088404D">
              <w:rPr>
                <w:sz w:val="24"/>
                <w:szCs w:val="24"/>
              </w:rPr>
              <w:t>трудолюбие</w:t>
            </w:r>
            <w:r w:rsidRPr="0088404D">
              <w:rPr>
                <w:spacing w:val="-67"/>
                <w:sz w:val="24"/>
                <w:szCs w:val="24"/>
              </w:rPr>
              <w:t xml:space="preserve"> </w:t>
            </w:r>
            <w:r w:rsidRPr="0088404D">
              <w:rPr>
                <w:sz w:val="24"/>
                <w:szCs w:val="24"/>
              </w:rPr>
              <w:t xml:space="preserve">как ответственность </w:t>
            </w:r>
            <w:r w:rsidRPr="0088404D">
              <w:rPr>
                <w:sz w:val="24"/>
                <w:szCs w:val="24"/>
              </w:rPr>
              <w:lastRenderedPageBreak/>
              <w:t>перед людьми</w:t>
            </w:r>
            <w:r w:rsidRPr="0088404D">
              <w:rPr>
                <w:spacing w:val="1"/>
                <w:sz w:val="24"/>
                <w:szCs w:val="24"/>
              </w:rPr>
              <w:t xml:space="preserve"> </w:t>
            </w:r>
            <w:r w:rsidRPr="0088404D">
              <w:rPr>
                <w:sz w:val="24"/>
                <w:szCs w:val="24"/>
              </w:rPr>
              <w:t>и</w:t>
            </w:r>
            <w:r w:rsidRPr="0088404D">
              <w:rPr>
                <w:spacing w:val="1"/>
                <w:sz w:val="24"/>
                <w:szCs w:val="24"/>
              </w:rPr>
              <w:t xml:space="preserve"> </w:t>
            </w:r>
            <w:r w:rsidRPr="0088404D">
              <w:rPr>
                <w:sz w:val="24"/>
                <w:szCs w:val="24"/>
              </w:rPr>
              <w:t>самим</w:t>
            </w:r>
            <w:r w:rsidRPr="0088404D">
              <w:rPr>
                <w:spacing w:val="3"/>
                <w:sz w:val="24"/>
                <w:szCs w:val="24"/>
              </w:rPr>
              <w:t xml:space="preserve"> </w:t>
            </w:r>
            <w:r w:rsidRPr="0088404D">
              <w:rPr>
                <w:sz w:val="24"/>
                <w:szCs w:val="24"/>
              </w:rPr>
              <w:t>собой.</w:t>
            </w:r>
            <w:r>
              <w:rPr>
                <w:sz w:val="24"/>
                <w:szCs w:val="24"/>
              </w:rPr>
              <w:t xml:space="preserve"> </w:t>
            </w:r>
            <w:r w:rsidRPr="0088404D">
              <w:rPr>
                <w:sz w:val="24"/>
                <w:szCs w:val="24"/>
              </w:rPr>
              <w:t>Слушать</w:t>
            </w:r>
            <w:r w:rsidRPr="0088404D">
              <w:rPr>
                <w:spacing w:val="-9"/>
                <w:sz w:val="24"/>
                <w:szCs w:val="24"/>
              </w:rPr>
              <w:t xml:space="preserve"> </w:t>
            </w:r>
            <w:r w:rsidRPr="0088404D">
              <w:rPr>
                <w:sz w:val="24"/>
                <w:szCs w:val="24"/>
              </w:rPr>
              <w:t>объяснения</w:t>
            </w:r>
            <w:r w:rsidRPr="0088404D">
              <w:rPr>
                <w:spacing w:val="-3"/>
                <w:sz w:val="24"/>
                <w:szCs w:val="24"/>
              </w:rPr>
              <w:t xml:space="preserve"> </w:t>
            </w:r>
            <w:r w:rsidRPr="0088404D">
              <w:rPr>
                <w:sz w:val="24"/>
                <w:szCs w:val="24"/>
              </w:rPr>
              <w:t>учителя,</w:t>
            </w:r>
            <w:r w:rsidRPr="0088404D">
              <w:rPr>
                <w:spacing w:val="-8"/>
                <w:sz w:val="24"/>
                <w:szCs w:val="24"/>
              </w:rPr>
              <w:t xml:space="preserve"> </w:t>
            </w:r>
            <w:r w:rsidRPr="0088404D">
              <w:rPr>
                <w:sz w:val="24"/>
                <w:szCs w:val="24"/>
              </w:rPr>
              <w:t>решать</w:t>
            </w:r>
            <w:r w:rsidRPr="0088404D">
              <w:rPr>
                <w:spacing w:val="-67"/>
                <w:sz w:val="24"/>
                <w:szCs w:val="24"/>
              </w:rPr>
              <w:t xml:space="preserve"> </w:t>
            </w:r>
            <w:r w:rsidRPr="0088404D">
              <w:rPr>
                <w:sz w:val="24"/>
                <w:szCs w:val="24"/>
              </w:rPr>
              <w:t>проблемные</w:t>
            </w:r>
            <w:r w:rsidRPr="0088404D">
              <w:rPr>
                <w:spacing w:val="-6"/>
                <w:sz w:val="24"/>
                <w:szCs w:val="24"/>
              </w:rPr>
              <w:t xml:space="preserve"> </w:t>
            </w:r>
            <w:r w:rsidRPr="0088404D">
              <w:rPr>
                <w:sz w:val="24"/>
                <w:szCs w:val="24"/>
              </w:rPr>
              <w:t>задачи,</w:t>
            </w:r>
            <w:r w:rsidRPr="0088404D">
              <w:rPr>
                <w:spacing w:val="2"/>
                <w:sz w:val="24"/>
                <w:szCs w:val="24"/>
              </w:rPr>
              <w:t xml:space="preserve"> </w:t>
            </w:r>
            <w:r w:rsidRPr="0088404D">
              <w:rPr>
                <w:sz w:val="24"/>
                <w:szCs w:val="24"/>
              </w:rPr>
              <w:t>анализировать</w:t>
            </w:r>
            <w:r w:rsidR="005742E3">
              <w:rPr>
                <w:sz w:val="24"/>
                <w:szCs w:val="24"/>
              </w:rPr>
              <w:t xml:space="preserve"> </w:t>
            </w:r>
            <w:r w:rsidRPr="0088404D">
              <w:rPr>
                <w:sz w:val="24"/>
                <w:szCs w:val="24"/>
              </w:rPr>
              <w:t>тексты</w:t>
            </w:r>
            <w:r w:rsidRPr="0088404D">
              <w:rPr>
                <w:spacing w:val="1"/>
                <w:sz w:val="24"/>
                <w:szCs w:val="24"/>
              </w:rPr>
              <w:t xml:space="preserve"> </w:t>
            </w:r>
            <w:r w:rsidRPr="0088404D">
              <w:rPr>
                <w:sz w:val="24"/>
                <w:szCs w:val="24"/>
              </w:rPr>
              <w:t>учебника</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19.12</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16</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Подвиг: как узнать героя?</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61" w:lineRule="auto"/>
              <w:rPr>
                <w:sz w:val="24"/>
                <w:szCs w:val="24"/>
              </w:rPr>
            </w:pPr>
            <w:r w:rsidRPr="00CB10C8">
              <w:rPr>
                <w:sz w:val="24"/>
                <w:szCs w:val="24"/>
              </w:rPr>
              <w:t>Что такое подвиг. Героизм как самопожертвование. Героизм  на войне. Подвиг в мирное время. Милосердие, взаимопомощь</w:t>
            </w:r>
          </w:p>
        </w:tc>
        <w:tc>
          <w:tcPr>
            <w:tcW w:w="3857" w:type="dxa"/>
          </w:tcPr>
          <w:p w:rsidR="009C4608" w:rsidRPr="0088404D" w:rsidRDefault="009C4608" w:rsidP="005742E3">
            <w:pPr>
              <w:pStyle w:val="TableParagraph"/>
              <w:tabs>
                <w:tab w:val="left" w:pos="11199"/>
                <w:tab w:val="left" w:pos="12333"/>
              </w:tabs>
              <w:spacing w:line="261" w:lineRule="auto"/>
              <w:rPr>
                <w:sz w:val="24"/>
                <w:szCs w:val="24"/>
              </w:rPr>
            </w:pPr>
            <w:r w:rsidRPr="0088404D">
              <w:rPr>
                <w:sz w:val="24"/>
                <w:szCs w:val="24"/>
              </w:rPr>
              <w:t>Понимать и</w:t>
            </w:r>
            <w:r w:rsidRPr="0088404D">
              <w:rPr>
                <w:spacing w:val="1"/>
                <w:sz w:val="24"/>
                <w:szCs w:val="24"/>
              </w:rPr>
              <w:t xml:space="preserve"> </w:t>
            </w:r>
            <w:r w:rsidRPr="0088404D">
              <w:rPr>
                <w:sz w:val="24"/>
                <w:szCs w:val="24"/>
              </w:rPr>
              <w:t>объяснять</w:t>
            </w:r>
            <w:r w:rsidRPr="0088404D">
              <w:rPr>
                <w:spacing w:val="2"/>
                <w:sz w:val="24"/>
                <w:szCs w:val="24"/>
              </w:rPr>
              <w:t xml:space="preserve"> </w:t>
            </w:r>
            <w:r w:rsidRPr="0088404D">
              <w:rPr>
                <w:sz w:val="24"/>
                <w:szCs w:val="24"/>
              </w:rPr>
              <w:t>отличие</w:t>
            </w:r>
            <w:r w:rsidRPr="0088404D">
              <w:rPr>
                <w:spacing w:val="1"/>
                <w:sz w:val="24"/>
                <w:szCs w:val="24"/>
              </w:rPr>
              <w:t xml:space="preserve"> </w:t>
            </w:r>
            <w:r w:rsidRPr="0088404D">
              <w:rPr>
                <w:sz w:val="24"/>
                <w:szCs w:val="24"/>
              </w:rPr>
              <w:t>подвига</w:t>
            </w:r>
            <w:r w:rsidRPr="0088404D">
              <w:rPr>
                <w:spacing w:val="-4"/>
                <w:sz w:val="24"/>
                <w:szCs w:val="24"/>
              </w:rPr>
              <w:t xml:space="preserve"> </w:t>
            </w:r>
            <w:r w:rsidRPr="0088404D">
              <w:rPr>
                <w:sz w:val="24"/>
                <w:szCs w:val="24"/>
              </w:rPr>
              <w:t>на</w:t>
            </w:r>
            <w:r w:rsidRPr="0088404D">
              <w:rPr>
                <w:spacing w:val="-4"/>
                <w:sz w:val="24"/>
                <w:szCs w:val="24"/>
              </w:rPr>
              <w:t xml:space="preserve"> </w:t>
            </w:r>
            <w:r w:rsidRPr="0088404D">
              <w:rPr>
                <w:sz w:val="24"/>
                <w:szCs w:val="24"/>
              </w:rPr>
              <w:t>войне</w:t>
            </w:r>
            <w:r w:rsidRPr="0088404D">
              <w:rPr>
                <w:spacing w:val="-4"/>
                <w:sz w:val="24"/>
                <w:szCs w:val="24"/>
              </w:rPr>
              <w:t xml:space="preserve"> </w:t>
            </w:r>
            <w:r w:rsidRPr="0088404D">
              <w:rPr>
                <w:sz w:val="24"/>
                <w:szCs w:val="24"/>
              </w:rPr>
              <w:t>и</w:t>
            </w:r>
            <w:r w:rsidRPr="0088404D">
              <w:rPr>
                <w:spacing w:val="-1"/>
                <w:sz w:val="24"/>
                <w:szCs w:val="24"/>
              </w:rPr>
              <w:t xml:space="preserve"> </w:t>
            </w:r>
            <w:r w:rsidRPr="0088404D">
              <w:rPr>
                <w:sz w:val="24"/>
                <w:szCs w:val="24"/>
              </w:rPr>
              <w:t>в</w:t>
            </w:r>
            <w:r w:rsidRPr="0088404D">
              <w:rPr>
                <w:spacing w:val="-5"/>
                <w:sz w:val="24"/>
                <w:szCs w:val="24"/>
              </w:rPr>
              <w:t xml:space="preserve"> </w:t>
            </w:r>
            <w:r w:rsidRPr="0088404D">
              <w:rPr>
                <w:sz w:val="24"/>
                <w:szCs w:val="24"/>
              </w:rPr>
              <w:t>мирное</w:t>
            </w:r>
            <w:r w:rsidRPr="0088404D">
              <w:rPr>
                <w:spacing w:val="-4"/>
                <w:sz w:val="24"/>
                <w:szCs w:val="24"/>
              </w:rPr>
              <w:t xml:space="preserve"> </w:t>
            </w:r>
            <w:r w:rsidRPr="0088404D">
              <w:rPr>
                <w:sz w:val="24"/>
                <w:szCs w:val="24"/>
              </w:rPr>
              <w:t>время.</w:t>
            </w:r>
            <w:r w:rsidRPr="0088404D">
              <w:rPr>
                <w:spacing w:val="-67"/>
                <w:sz w:val="24"/>
                <w:szCs w:val="24"/>
              </w:rPr>
              <w:t xml:space="preserve"> </w:t>
            </w:r>
            <w:r w:rsidRPr="0088404D">
              <w:rPr>
                <w:sz w:val="24"/>
                <w:szCs w:val="24"/>
              </w:rPr>
              <w:t>Знать и</w:t>
            </w:r>
            <w:r w:rsidRPr="0088404D">
              <w:rPr>
                <w:spacing w:val="-5"/>
                <w:sz w:val="24"/>
                <w:szCs w:val="24"/>
              </w:rPr>
              <w:t xml:space="preserve"> </w:t>
            </w:r>
            <w:r w:rsidRPr="0088404D">
              <w:rPr>
                <w:sz w:val="24"/>
                <w:szCs w:val="24"/>
              </w:rPr>
              <w:t>называть имена</w:t>
            </w:r>
            <w:r w:rsidRPr="0088404D">
              <w:rPr>
                <w:spacing w:val="-3"/>
                <w:sz w:val="24"/>
                <w:szCs w:val="24"/>
              </w:rPr>
              <w:t xml:space="preserve"> </w:t>
            </w:r>
            <w:r w:rsidRPr="0088404D">
              <w:rPr>
                <w:sz w:val="24"/>
                <w:szCs w:val="24"/>
              </w:rPr>
              <w:t>героев.</w:t>
            </w:r>
            <w:r>
              <w:rPr>
                <w:sz w:val="24"/>
                <w:szCs w:val="24"/>
              </w:rPr>
              <w:t xml:space="preserve"> </w:t>
            </w:r>
            <w:r w:rsidRPr="0088404D">
              <w:rPr>
                <w:sz w:val="24"/>
                <w:szCs w:val="24"/>
              </w:rPr>
              <w:t>Слушать</w:t>
            </w:r>
            <w:r w:rsidRPr="0088404D">
              <w:rPr>
                <w:spacing w:val="-9"/>
                <w:sz w:val="24"/>
                <w:szCs w:val="24"/>
              </w:rPr>
              <w:t xml:space="preserve"> </w:t>
            </w:r>
            <w:r w:rsidRPr="0088404D">
              <w:rPr>
                <w:sz w:val="24"/>
                <w:szCs w:val="24"/>
              </w:rPr>
              <w:t>объяснения</w:t>
            </w:r>
            <w:r w:rsidRPr="0088404D">
              <w:rPr>
                <w:spacing w:val="-3"/>
                <w:sz w:val="24"/>
                <w:szCs w:val="24"/>
              </w:rPr>
              <w:t xml:space="preserve"> </w:t>
            </w:r>
            <w:r w:rsidRPr="0088404D">
              <w:rPr>
                <w:sz w:val="24"/>
                <w:szCs w:val="24"/>
              </w:rPr>
              <w:t>учителя,</w:t>
            </w:r>
            <w:r w:rsidRPr="0088404D">
              <w:rPr>
                <w:spacing w:val="-8"/>
                <w:sz w:val="24"/>
                <w:szCs w:val="24"/>
              </w:rPr>
              <w:t xml:space="preserve"> </w:t>
            </w:r>
            <w:r w:rsidRPr="0088404D">
              <w:rPr>
                <w:sz w:val="24"/>
                <w:szCs w:val="24"/>
              </w:rPr>
              <w:t>решать</w:t>
            </w:r>
            <w:r w:rsidRPr="0088404D">
              <w:rPr>
                <w:spacing w:val="-67"/>
                <w:sz w:val="24"/>
                <w:szCs w:val="24"/>
              </w:rPr>
              <w:t xml:space="preserve"> </w:t>
            </w:r>
            <w:r w:rsidRPr="0088404D">
              <w:rPr>
                <w:sz w:val="24"/>
                <w:szCs w:val="24"/>
              </w:rPr>
              <w:t>проблемные</w:t>
            </w:r>
            <w:r w:rsidRPr="0088404D">
              <w:rPr>
                <w:spacing w:val="-6"/>
                <w:sz w:val="24"/>
                <w:szCs w:val="24"/>
              </w:rPr>
              <w:t xml:space="preserve"> </w:t>
            </w:r>
            <w:r w:rsidRPr="0088404D">
              <w:rPr>
                <w:sz w:val="24"/>
                <w:szCs w:val="24"/>
              </w:rPr>
              <w:t>задачи,</w:t>
            </w:r>
            <w:r w:rsidRPr="0088404D">
              <w:rPr>
                <w:spacing w:val="-2"/>
                <w:sz w:val="24"/>
                <w:szCs w:val="24"/>
              </w:rPr>
              <w:t xml:space="preserve"> </w:t>
            </w:r>
            <w:r w:rsidRPr="0088404D">
              <w:rPr>
                <w:sz w:val="24"/>
                <w:szCs w:val="24"/>
              </w:rPr>
              <w:t>анализировать</w:t>
            </w:r>
            <w:r w:rsidR="005742E3">
              <w:rPr>
                <w:sz w:val="24"/>
                <w:szCs w:val="24"/>
              </w:rPr>
              <w:t xml:space="preserve"> </w:t>
            </w:r>
            <w:r w:rsidRPr="0088404D">
              <w:rPr>
                <w:sz w:val="24"/>
                <w:szCs w:val="24"/>
              </w:rPr>
              <w:t>тексты</w:t>
            </w:r>
            <w:r w:rsidRPr="0088404D">
              <w:rPr>
                <w:spacing w:val="1"/>
                <w:sz w:val="24"/>
                <w:szCs w:val="24"/>
              </w:rPr>
              <w:t xml:space="preserve"> </w:t>
            </w:r>
            <w:r w:rsidRPr="0088404D">
              <w:rPr>
                <w:sz w:val="24"/>
                <w:szCs w:val="24"/>
              </w:rPr>
              <w:t>учебника</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26.12</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17</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Люди в обществе: духовно-нравственное взаимовлияние</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1" w:lineRule="exact"/>
              <w:rPr>
                <w:sz w:val="24"/>
                <w:szCs w:val="24"/>
              </w:rPr>
            </w:pPr>
            <w:r w:rsidRPr="00CB10C8">
              <w:rPr>
                <w:sz w:val="24"/>
                <w:szCs w:val="24"/>
              </w:rPr>
              <w:t>Человек в социальном измерении. Дружба, предательство.  Коллектив. Личные границы.  Этика предпринимательства. Социальная помощь</w:t>
            </w:r>
          </w:p>
        </w:tc>
        <w:tc>
          <w:tcPr>
            <w:tcW w:w="3857" w:type="dxa"/>
          </w:tcPr>
          <w:p w:rsidR="009C4608" w:rsidRPr="0088404D" w:rsidRDefault="009C4608" w:rsidP="00F20F37">
            <w:pPr>
              <w:pStyle w:val="TableParagraph"/>
              <w:tabs>
                <w:tab w:val="left" w:pos="11199"/>
                <w:tab w:val="left" w:pos="12333"/>
              </w:tabs>
              <w:spacing w:line="311" w:lineRule="exact"/>
              <w:rPr>
                <w:sz w:val="24"/>
                <w:szCs w:val="24"/>
              </w:rPr>
            </w:pPr>
            <w:r w:rsidRPr="0088404D">
              <w:rPr>
                <w:sz w:val="24"/>
                <w:szCs w:val="24"/>
              </w:rPr>
              <w:t>Понимать</w:t>
            </w:r>
            <w:r w:rsidRPr="0088404D">
              <w:rPr>
                <w:spacing w:val="-1"/>
                <w:sz w:val="24"/>
                <w:szCs w:val="24"/>
              </w:rPr>
              <w:t xml:space="preserve"> </w:t>
            </w:r>
            <w:r w:rsidRPr="0088404D">
              <w:rPr>
                <w:sz w:val="24"/>
                <w:szCs w:val="24"/>
              </w:rPr>
              <w:t>и объяснять</w:t>
            </w:r>
            <w:r w:rsidRPr="0088404D">
              <w:rPr>
                <w:spacing w:val="-6"/>
                <w:sz w:val="24"/>
                <w:szCs w:val="24"/>
              </w:rPr>
              <w:t xml:space="preserve"> </w:t>
            </w:r>
            <w:r w:rsidRPr="0088404D">
              <w:rPr>
                <w:sz w:val="24"/>
                <w:szCs w:val="24"/>
              </w:rPr>
              <w:t>понятия</w:t>
            </w:r>
            <w:r>
              <w:rPr>
                <w:sz w:val="24"/>
                <w:szCs w:val="24"/>
              </w:rPr>
              <w:t xml:space="preserve"> </w:t>
            </w:r>
            <w:r w:rsidRPr="0088404D">
              <w:rPr>
                <w:sz w:val="24"/>
                <w:szCs w:val="24"/>
              </w:rPr>
              <w:t>«дружба»,</w:t>
            </w:r>
            <w:r w:rsidRPr="0088404D">
              <w:rPr>
                <w:spacing w:val="-7"/>
                <w:sz w:val="24"/>
                <w:szCs w:val="24"/>
              </w:rPr>
              <w:t xml:space="preserve"> </w:t>
            </w:r>
            <w:r w:rsidRPr="0088404D">
              <w:rPr>
                <w:sz w:val="24"/>
                <w:szCs w:val="24"/>
              </w:rPr>
              <w:t>«предательство»,</w:t>
            </w:r>
          </w:p>
          <w:p w:rsidR="009C4608" w:rsidRPr="0088404D" w:rsidRDefault="009C4608" w:rsidP="00F20F37">
            <w:pPr>
              <w:pStyle w:val="TableParagraph"/>
              <w:tabs>
                <w:tab w:val="left" w:pos="11199"/>
                <w:tab w:val="left" w:pos="12333"/>
              </w:tabs>
              <w:spacing w:before="24"/>
              <w:rPr>
                <w:sz w:val="24"/>
                <w:szCs w:val="24"/>
              </w:rPr>
            </w:pPr>
            <w:r w:rsidRPr="0088404D">
              <w:rPr>
                <w:sz w:val="24"/>
                <w:szCs w:val="24"/>
              </w:rPr>
              <w:t>«честь»,</w:t>
            </w:r>
            <w:r w:rsidRPr="0088404D">
              <w:rPr>
                <w:spacing w:val="-7"/>
                <w:sz w:val="24"/>
                <w:szCs w:val="24"/>
              </w:rPr>
              <w:t xml:space="preserve"> </w:t>
            </w:r>
            <w:r w:rsidRPr="0088404D">
              <w:rPr>
                <w:sz w:val="24"/>
                <w:szCs w:val="24"/>
              </w:rPr>
              <w:t>«коллективизм»,</w:t>
            </w:r>
            <w:r>
              <w:rPr>
                <w:sz w:val="24"/>
                <w:szCs w:val="24"/>
              </w:rPr>
              <w:t xml:space="preserve"> </w:t>
            </w:r>
            <w:r w:rsidRPr="0088404D">
              <w:rPr>
                <w:sz w:val="24"/>
                <w:szCs w:val="24"/>
              </w:rPr>
              <w:t>«благотворительность».</w:t>
            </w:r>
            <w:r>
              <w:rPr>
                <w:sz w:val="24"/>
                <w:szCs w:val="24"/>
              </w:rPr>
              <w:t xml:space="preserve"> </w:t>
            </w:r>
            <w:r w:rsidRPr="0088404D">
              <w:rPr>
                <w:sz w:val="24"/>
                <w:szCs w:val="24"/>
              </w:rPr>
              <w:t>Слушать</w:t>
            </w:r>
            <w:r w:rsidRPr="0088404D">
              <w:rPr>
                <w:spacing w:val="-7"/>
                <w:sz w:val="24"/>
                <w:szCs w:val="24"/>
              </w:rPr>
              <w:t xml:space="preserve"> </w:t>
            </w:r>
            <w:r w:rsidRPr="0088404D">
              <w:rPr>
                <w:sz w:val="24"/>
                <w:szCs w:val="24"/>
              </w:rPr>
              <w:t>объяснения</w:t>
            </w:r>
            <w:r w:rsidRPr="0088404D">
              <w:rPr>
                <w:spacing w:val="1"/>
                <w:sz w:val="24"/>
                <w:szCs w:val="24"/>
              </w:rPr>
              <w:t xml:space="preserve"> </w:t>
            </w:r>
            <w:r w:rsidRPr="0088404D">
              <w:rPr>
                <w:sz w:val="24"/>
                <w:szCs w:val="24"/>
              </w:rPr>
              <w:t>учителя,</w:t>
            </w:r>
            <w:r w:rsidRPr="0088404D">
              <w:rPr>
                <w:spacing w:val="-6"/>
                <w:sz w:val="24"/>
                <w:szCs w:val="24"/>
              </w:rPr>
              <w:t xml:space="preserve"> </w:t>
            </w:r>
            <w:r w:rsidRPr="0088404D">
              <w:rPr>
                <w:sz w:val="24"/>
                <w:szCs w:val="24"/>
              </w:rPr>
              <w:t>решать</w:t>
            </w:r>
            <w:r>
              <w:rPr>
                <w:sz w:val="24"/>
                <w:szCs w:val="24"/>
              </w:rPr>
              <w:t xml:space="preserve"> </w:t>
            </w:r>
            <w:r w:rsidRPr="0088404D">
              <w:rPr>
                <w:sz w:val="24"/>
                <w:szCs w:val="24"/>
              </w:rPr>
              <w:t>проблемные</w:t>
            </w:r>
            <w:r w:rsidRPr="0088404D">
              <w:rPr>
                <w:spacing w:val="-15"/>
                <w:sz w:val="24"/>
                <w:szCs w:val="24"/>
              </w:rPr>
              <w:t xml:space="preserve"> </w:t>
            </w:r>
            <w:r w:rsidRPr="0088404D">
              <w:rPr>
                <w:sz w:val="24"/>
                <w:szCs w:val="24"/>
              </w:rPr>
              <w:t>задачи,</w:t>
            </w:r>
            <w:r w:rsidRPr="0088404D">
              <w:rPr>
                <w:spacing w:val="-10"/>
                <w:sz w:val="24"/>
                <w:szCs w:val="24"/>
              </w:rPr>
              <w:t xml:space="preserve"> </w:t>
            </w:r>
            <w:r w:rsidRPr="0088404D">
              <w:rPr>
                <w:sz w:val="24"/>
                <w:szCs w:val="24"/>
              </w:rPr>
              <w:t>анализировать</w:t>
            </w:r>
            <w:r w:rsidRPr="0088404D">
              <w:rPr>
                <w:spacing w:val="-67"/>
                <w:sz w:val="24"/>
                <w:szCs w:val="24"/>
              </w:rPr>
              <w:t xml:space="preserve"> </w:t>
            </w:r>
            <w:r w:rsidRPr="0088404D">
              <w:rPr>
                <w:sz w:val="24"/>
                <w:szCs w:val="24"/>
              </w:rPr>
              <w:t>тексты</w:t>
            </w:r>
            <w:r w:rsidRPr="0088404D">
              <w:rPr>
                <w:spacing w:val="6"/>
                <w:sz w:val="24"/>
                <w:szCs w:val="24"/>
              </w:rPr>
              <w:t xml:space="preserve"> </w:t>
            </w:r>
            <w:r w:rsidRPr="0088404D">
              <w:rPr>
                <w:sz w:val="24"/>
                <w:szCs w:val="24"/>
              </w:rPr>
              <w:t>учебника</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09.01</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18</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8" w:lineRule="exact"/>
              <w:rPr>
                <w:sz w:val="24"/>
                <w:szCs w:val="24"/>
              </w:rPr>
            </w:pPr>
            <w:r w:rsidRPr="00CB10C8">
              <w:rPr>
                <w:sz w:val="24"/>
                <w:szCs w:val="24"/>
              </w:rPr>
              <w:t>Бедность. Инвалидность. Асоциальная семья. Сиротство. Отражение этих явлений в культуре обществ</w:t>
            </w:r>
          </w:p>
        </w:tc>
        <w:tc>
          <w:tcPr>
            <w:tcW w:w="3857" w:type="dxa"/>
          </w:tcPr>
          <w:p w:rsidR="009C4608" w:rsidRPr="0088404D" w:rsidRDefault="009C4608" w:rsidP="00F20F37">
            <w:pPr>
              <w:pStyle w:val="TableParagraph"/>
              <w:tabs>
                <w:tab w:val="left" w:pos="11199"/>
                <w:tab w:val="left" w:pos="12333"/>
              </w:tabs>
              <w:spacing w:line="318" w:lineRule="exact"/>
              <w:rPr>
                <w:sz w:val="24"/>
                <w:szCs w:val="24"/>
              </w:rPr>
            </w:pPr>
            <w:r w:rsidRPr="0088404D">
              <w:rPr>
                <w:sz w:val="24"/>
                <w:szCs w:val="24"/>
              </w:rPr>
              <w:t>Понимать</w:t>
            </w:r>
            <w:r w:rsidRPr="0088404D">
              <w:rPr>
                <w:spacing w:val="-1"/>
                <w:sz w:val="24"/>
                <w:szCs w:val="24"/>
              </w:rPr>
              <w:t xml:space="preserve"> </w:t>
            </w:r>
            <w:r w:rsidRPr="0088404D">
              <w:rPr>
                <w:sz w:val="24"/>
                <w:szCs w:val="24"/>
              </w:rPr>
              <w:t>и объяснять</w:t>
            </w:r>
            <w:r w:rsidRPr="0088404D">
              <w:rPr>
                <w:spacing w:val="-6"/>
                <w:sz w:val="24"/>
                <w:szCs w:val="24"/>
              </w:rPr>
              <w:t xml:space="preserve"> </w:t>
            </w:r>
            <w:r w:rsidRPr="0088404D">
              <w:rPr>
                <w:sz w:val="24"/>
                <w:szCs w:val="24"/>
              </w:rPr>
              <w:t>понятия</w:t>
            </w:r>
            <w:r>
              <w:rPr>
                <w:sz w:val="24"/>
                <w:szCs w:val="24"/>
              </w:rPr>
              <w:t xml:space="preserve"> </w:t>
            </w:r>
            <w:r w:rsidRPr="0088404D">
              <w:rPr>
                <w:sz w:val="24"/>
                <w:szCs w:val="24"/>
              </w:rPr>
              <w:t>«бедность»,</w:t>
            </w:r>
            <w:r w:rsidRPr="0088404D">
              <w:rPr>
                <w:spacing w:val="-9"/>
                <w:sz w:val="24"/>
                <w:szCs w:val="24"/>
              </w:rPr>
              <w:t xml:space="preserve"> </w:t>
            </w:r>
            <w:r w:rsidRPr="0088404D">
              <w:rPr>
                <w:sz w:val="24"/>
                <w:szCs w:val="24"/>
              </w:rPr>
              <w:t>«инвалидность»,</w:t>
            </w:r>
          </w:p>
          <w:p w:rsidR="009C4608" w:rsidRPr="0088404D" w:rsidRDefault="009C4608" w:rsidP="005742E3">
            <w:pPr>
              <w:pStyle w:val="TableParagraph"/>
              <w:tabs>
                <w:tab w:val="left" w:pos="11199"/>
                <w:tab w:val="left" w:pos="12333"/>
              </w:tabs>
              <w:spacing w:before="24"/>
              <w:rPr>
                <w:sz w:val="24"/>
                <w:szCs w:val="24"/>
              </w:rPr>
            </w:pPr>
            <w:r w:rsidRPr="0088404D">
              <w:rPr>
                <w:sz w:val="24"/>
                <w:szCs w:val="24"/>
              </w:rPr>
              <w:t>«сиротство».</w:t>
            </w:r>
            <w:r>
              <w:rPr>
                <w:sz w:val="24"/>
                <w:szCs w:val="24"/>
              </w:rPr>
              <w:t xml:space="preserve"> </w:t>
            </w:r>
            <w:r w:rsidRPr="0088404D">
              <w:rPr>
                <w:sz w:val="24"/>
                <w:szCs w:val="24"/>
              </w:rPr>
              <w:t>Предлагать</w:t>
            </w:r>
            <w:r w:rsidRPr="0088404D">
              <w:rPr>
                <w:spacing w:val="-7"/>
                <w:sz w:val="24"/>
                <w:szCs w:val="24"/>
              </w:rPr>
              <w:t xml:space="preserve"> </w:t>
            </w:r>
            <w:r w:rsidRPr="0088404D">
              <w:rPr>
                <w:sz w:val="24"/>
                <w:szCs w:val="24"/>
              </w:rPr>
              <w:t>пути</w:t>
            </w:r>
            <w:r w:rsidRPr="0088404D">
              <w:rPr>
                <w:spacing w:val="-7"/>
                <w:sz w:val="24"/>
                <w:szCs w:val="24"/>
              </w:rPr>
              <w:t xml:space="preserve"> </w:t>
            </w:r>
            <w:r w:rsidRPr="0088404D">
              <w:rPr>
                <w:sz w:val="24"/>
                <w:szCs w:val="24"/>
              </w:rPr>
              <w:t>преодоления проблем</w:t>
            </w:r>
            <w:r w:rsidRPr="0088404D">
              <w:rPr>
                <w:spacing w:val="16"/>
                <w:sz w:val="24"/>
                <w:szCs w:val="24"/>
              </w:rPr>
              <w:t xml:space="preserve"> </w:t>
            </w:r>
            <w:r w:rsidRPr="0088404D">
              <w:rPr>
                <w:sz w:val="24"/>
                <w:szCs w:val="24"/>
              </w:rPr>
              <w:t>современного</w:t>
            </w:r>
            <w:r w:rsidRPr="0088404D">
              <w:rPr>
                <w:spacing w:val="11"/>
                <w:sz w:val="24"/>
                <w:szCs w:val="24"/>
              </w:rPr>
              <w:t xml:space="preserve"> </w:t>
            </w:r>
            <w:r w:rsidRPr="0088404D">
              <w:rPr>
                <w:sz w:val="24"/>
                <w:szCs w:val="24"/>
              </w:rPr>
              <w:t>общества</w:t>
            </w:r>
            <w:r w:rsidRPr="0088404D">
              <w:rPr>
                <w:spacing w:val="1"/>
                <w:sz w:val="24"/>
                <w:szCs w:val="24"/>
              </w:rPr>
              <w:t xml:space="preserve"> </w:t>
            </w:r>
            <w:r w:rsidRPr="0088404D">
              <w:rPr>
                <w:sz w:val="24"/>
                <w:szCs w:val="24"/>
              </w:rPr>
              <w:t>на доступном для понимания детей</w:t>
            </w:r>
            <w:r w:rsidRPr="0088404D">
              <w:rPr>
                <w:spacing w:val="-67"/>
                <w:sz w:val="24"/>
                <w:szCs w:val="24"/>
              </w:rPr>
              <w:t xml:space="preserve"> </w:t>
            </w:r>
            <w:r w:rsidRPr="0088404D">
              <w:rPr>
                <w:sz w:val="24"/>
                <w:szCs w:val="24"/>
              </w:rPr>
              <w:t>уровне.</w:t>
            </w:r>
            <w:r>
              <w:rPr>
                <w:sz w:val="24"/>
                <w:szCs w:val="24"/>
              </w:rPr>
              <w:t xml:space="preserve"> </w:t>
            </w:r>
            <w:r w:rsidRPr="0088404D">
              <w:rPr>
                <w:sz w:val="24"/>
                <w:szCs w:val="24"/>
              </w:rPr>
              <w:t>Слушать</w:t>
            </w:r>
            <w:r w:rsidRPr="0088404D">
              <w:rPr>
                <w:spacing w:val="-7"/>
                <w:sz w:val="24"/>
                <w:szCs w:val="24"/>
              </w:rPr>
              <w:t xml:space="preserve"> </w:t>
            </w:r>
            <w:r w:rsidRPr="0088404D">
              <w:rPr>
                <w:sz w:val="24"/>
                <w:szCs w:val="24"/>
              </w:rPr>
              <w:t>объяснения</w:t>
            </w:r>
            <w:r w:rsidRPr="0088404D">
              <w:rPr>
                <w:spacing w:val="1"/>
                <w:sz w:val="24"/>
                <w:szCs w:val="24"/>
              </w:rPr>
              <w:t xml:space="preserve"> </w:t>
            </w:r>
            <w:r w:rsidRPr="0088404D">
              <w:rPr>
                <w:sz w:val="24"/>
                <w:szCs w:val="24"/>
              </w:rPr>
              <w:t>учителя,</w:t>
            </w:r>
            <w:r w:rsidRPr="0088404D">
              <w:rPr>
                <w:spacing w:val="-6"/>
                <w:sz w:val="24"/>
                <w:szCs w:val="24"/>
              </w:rPr>
              <w:t xml:space="preserve"> </w:t>
            </w:r>
            <w:r w:rsidRPr="0088404D">
              <w:rPr>
                <w:sz w:val="24"/>
                <w:szCs w:val="24"/>
              </w:rPr>
              <w:t>решать</w:t>
            </w:r>
            <w:r w:rsidR="005742E3">
              <w:rPr>
                <w:sz w:val="24"/>
                <w:szCs w:val="24"/>
              </w:rPr>
              <w:t xml:space="preserve"> </w:t>
            </w:r>
            <w:r w:rsidRPr="0088404D">
              <w:rPr>
                <w:sz w:val="24"/>
                <w:szCs w:val="24"/>
              </w:rPr>
              <w:t>проблемные</w:t>
            </w:r>
            <w:r w:rsidRPr="0088404D">
              <w:rPr>
                <w:spacing w:val="-15"/>
                <w:sz w:val="24"/>
                <w:szCs w:val="24"/>
              </w:rPr>
              <w:t xml:space="preserve"> </w:t>
            </w:r>
            <w:r w:rsidRPr="0088404D">
              <w:rPr>
                <w:sz w:val="24"/>
                <w:szCs w:val="24"/>
              </w:rPr>
              <w:t>задачи,</w:t>
            </w:r>
            <w:r w:rsidRPr="0088404D">
              <w:rPr>
                <w:spacing w:val="-10"/>
                <w:sz w:val="24"/>
                <w:szCs w:val="24"/>
              </w:rPr>
              <w:t xml:space="preserve"> </w:t>
            </w:r>
            <w:r w:rsidRPr="0088404D">
              <w:rPr>
                <w:sz w:val="24"/>
                <w:szCs w:val="24"/>
              </w:rPr>
              <w:t>анализировать</w:t>
            </w:r>
            <w:r w:rsidRPr="0088404D">
              <w:rPr>
                <w:spacing w:val="-67"/>
                <w:sz w:val="24"/>
                <w:szCs w:val="24"/>
              </w:rPr>
              <w:t xml:space="preserve"> </w:t>
            </w:r>
            <w:r w:rsidRPr="0088404D">
              <w:rPr>
                <w:sz w:val="24"/>
                <w:szCs w:val="24"/>
              </w:rPr>
              <w:t>тексты</w:t>
            </w:r>
            <w:r w:rsidRPr="0088404D">
              <w:rPr>
                <w:spacing w:val="6"/>
                <w:sz w:val="24"/>
                <w:szCs w:val="24"/>
              </w:rPr>
              <w:t xml:space="preserve"> </w:t>
            </w:r>
            <w:r w:rsidRPr="0088404D">
              <w:rPr>
                <w:sz w:val="24"/>
                <w:szCs w:val="24"/>
              </w:rPr>
              <w:t>учебника</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16.01</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19</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Духовно-нравственные ориентиры социальных отношений</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2" w:lineRule="exact"/>
              <w:rPr>
                <w:sz w:val="24"/>
                <w:szCs w:val="24"/>
              </w:rPr>
            </w:pPr>
            <w:r w:rsidRPr="00CB10C8">
              <w:rPr>
                <w:sz w:val="24"/>
                <w:szCs w:val="24"/>
              </w:rPr>
              <w:t xml:space="preserve">Милосердие. Взаимопомощь. Социальное служение. Благотворительность. </w:t>
            </w:r>
            <w:proofErr w:type="spellStart"/>
            <w:r w:rsidRPr="00CB10C8">
              <w:rPr>
                <w:sz w:val="24"/>
                <w:szCs w:val="24"/>
              </w:rPr>
              <w:t>Волонтёрство</w:t>
            </w:r>
            <w:proofErr w:type="spellEnd"/>
            <w:r w:rsidRPr="00CB10C8">
              <w:rPr>
                <w:sz w:val="24"/>
                <w:szCs w:val="24"/>
              </w:rPr>
              <w:t>. Общественные блага</w:t>
            </w:r>
            <w:r>
              <w:rPr>
                <w:sz w:val="24"/>
                <w:szCs w:val="24"/>
              </w:rPr>
              <w:t>.</w:t>
            </w:r>
          </w:p>
        </w:tc>
        <w:tc>
          <w:tcPr>
            <w:tcW w:w="3857" w:type="dxa"/>
          </w:tcPr>
          <w:p w:rsidR="009C4608" w:rsidRPr="0088404D" w:rsidRDefault="009C4608" w:rsidP="00F20F37">
            <w:pPr>
              <w:pStyle w:val="TableParagraph"/>
              <w:tabs>
                <w:tab w:val="left" w:pos="11199"/>
                <w:tab w:val="left" w:pos="12333"/>
              </w:tabs>
              <w:spacing w:line="312" w:lineRule="exact"/>
              <w:rPr>
                <w:sz w:val="24"/>
                <w:szCs w:val="24"/>
              </w:rPr>
            </w:pPr>
            <w:r w:rsidRPr="0088404D">
              <w:rPr>
                <w:sz w:val="24"/>
                <w:szCs w:val="24"/>
              </w:rPr>
              <w:t>Понимать</w:t>
            </w:r>
            <w:r w:rsidRPr="0088404D">
              <w:rPr>
                <w:spacing w:val="-1"/>
                <w:sz w:val="24"/>
                <w:szCs w:val="24"/>
              </w:rPr>
              <w:t xml:space="preserve"> </w:t>
            </w:r>
            <w:r w:rsidRPr="0088404D">
              <w:rPr>
                <w:sz w:val="24"/>
                <w:szCs w:val="24"/>
              </w:rPr>
              <w:t>и объяснять</w:t>
            </w:r>
            <w:r w:rsidRPr="0088404D">
              <w:rPr>
                <w:spacing w:val="-6"/>
                <w:sz w:val="24"/>
                <w:szCs w:val="24"/>
              </w:rPr>
              <w:t xml:space="preserve"> </w:t>
            </w:r>
            <w:r w:rsidRPr="0088404D">
              <w:rPr>
                <w:sz w:val="24"/>
                <w:szCs w:val="24"/>
              </w:rPr>
              <w:t>понятия</w:t>
            </w:r>
            <w:r>
              <w:rPr>
                <w:sz w:val="24"/>
                <w:szCs w:val="24"/>
              </w:rPr>
              <w:t xml:space="preserve"> </w:t>
            </w:r>
            <w:r w:rsidRPr="0088404D">
              <w:rPr>
                <w:sz w:val="24"/>
                <w:szCs w:val="24"/>
              </w:rPr>
              <w:t>«милосердие»,</w:t>
            </w:r>
            <w:r w:rsidRPr="0088404D">
              <w:rPr>
                <w:spacing w:val="-9"/>
                <w:sz w:val="24"/>
                <w:szCs w:val="24"/>
              </w:rPr>
              <w:t xml:space="preserve"> </w:t>
            </w:r>
            <w:r>
              <w:rPr>
                <w:spacing w:val="-9"/>
                <w:sz w:val="24"/>
                <w:szCs w:val="24"/>
              </w:rPr>
              <w:t xml:space="preserve"> </w:t>
            </w:r>
            <w:r w:rsidRPr="0088404D">
              <w:rPr>
                <w:sz w:val="24"/>
                <w:szCs w:val="24"/>
              </w:rPr>
              <w:t>взаимопомощь»,</w:t>
            </w:r>
          </w:p>
          <w:p w:rsidR="009C4608" w:rsidRPr="0088404D" w:rsidRDefault="009C4608" w:rsidP="00F20F37">
            <w:pPr>
              <w:pStyle w:val="TableParagraph"/>
              <w:tabs>
                <w:tab w:val="left" w:pos="11199"/>
                <w:tab w:val="left" w:pos="12333"/>
              </w:tabs>
              <w:spacing w:before="24"/>
              <w:rPr>
                <w:sz w:val="24"/>
                <w:szCs w:val="24"/>
              </w:rPr>
            </w:pPr>
            <w:r w:rsidRPr="0088404D">
              <w:rPr>
                <w:sz w:val="24"/>
                <w:szCs w:val="24"/>
              </w:rPr>
              <w:t>«благотворительность»,</w:t>
            </w:r>
            <w:r>
              <w:rPr>
                <w:sz w:val="24"/>
                <w:szCs w:val="24"/>
              </w:rPr>
              <w:t xml:space="preserve"> </w:t>
            </w:r>
            <w:r w:rsidRPr="0088404D">
              <w:rPr>
                <w:sz w:val="24"/>
                <w:szCs w:val="24"/>
              </w:rPr>
              <w:t>«</w:t>
            </w:r>
            <w:proofErr w:type="spellStart"/>
            <w:r w:rsidRPr="0088404D">
              <w:rPr>
                <w:sz w:val="24"/>
                <w:szCs w:val="24"/>
              </w:rPr>
              <w:t>волонтёрство</w:t>
            </w:r>
            <w:proofErr w:type="spellEnd"/>
            <w:r w:rsidRPr="0088404D">
              <w:rPr>
                <w:sz w:val="24"/>
                <w:szCs w:val="24"/>
              </w:rPr>
              <w:t>».</w:t>
            </w:r>
            <w:r>
              <w:rPr>
                <w:sz w:val="24"/>
                <w:szCs w:val="24"/>
              </w:rPr>
              <w:t xml:space="preserve"> </w:t>
            </w:r>
            <w:r w:rsidRPr="0088404D">
              <w:rPr>
                <w:sz w:val="24"/>
                <w:szCs w:val="24"/>
              </w:rPr>
              <w:t>Выявлять</w:t>
            </w:r>
            <w:r w:rsidRPr="0088404D">
              <w:rPr>
                <w:spacing w:val="-2"/>
                <w:sz w:val="24"/>
                <w:szCs w:val="24"/>
              </w:rPr>
              <w:t xml:space="preserve"> </w:t>
            </w:r>
            <w:r w:rsidRPr="0088404D">
              <w:rPr>
                <w:sz w:val="24"/>
                <w:szCs w:val="24"/>
              </w:rPr>
              <w:t>общие</w:t>
            </w:r>
            <w:r w:rsidRPr="0088404D">
              <w:rPr>
                <w:spacing w:val="-5"/>
                <w:sz w:val="24"/>
                <w:szCs w:val="24"/>
              </w:rPr>
              <w:t xml:space="preserve"> </w:t>
            </w:r>
            <w:r w:rsidRPr="0088404D">
              <w:rPr>
                <w:sz w:val="24"/>
                <w:szCs w:val="24"/>
              </w:rPr>
              <w:t>черты</w:t>
            </w:r>
            <w:r w:rsidRPr="0088404D">
              <w:rPr>
                <w:spacing w:val="-5"/>
                <w:sz w:val="24"/>
                <w:szCs w:val="24"/>
              </w:rPr>
              <w:t xml:space="preserve"> </w:t>
            </w:r>
            <w:r w:rsidRPr="0088404D">
              <w:rPr>
                <w:sz w:val="24"/>
                <w:szCs w:val="24"/>
              </w:rPr>
              <w:t>традиций</w:t>
            </w:r>
            <w:r w:rsidRPr="0088404D">
              <w:rPr>
                <w:spacing w:val="-67"/>
                <w:sz w:val="24"/>
                <w:szCs w:val="24"/>
              </w:rPr>
              <w:t xml:space="preserve"> </w:t>
            </w:r>
            <w:r w:rsidRPr="0088404D">
              <w:rPr>
                <w:sz w:val="24"/>
                <w:szCs w:val="24"/>
              </w:rPr>
              <w:t>милосердия, взаимной помощи,</w:t>
            </w:r>
            <w:r w:rsidRPr="0088404D">
              <w:rPr>
                <w:spacing w:val="1"/>
                <w:sz w:val="24"/>
                <w:szCs w:val="24"/>
              </w:rPr>
              <w:t xml:space="preserve"> </w:t>
            </w:r>
            <w:r>
              <w:rPr>
                <w:spacing w:val="1"/>
                <w:sz w:val="24"/>
                <w:szCs w:val="24"/>
              </w:rPr>
              <w:t xml:space="preserve"> </w:t>
            </w:r>
            <w:r w:rsidRPr="0088404D">
              <w:rPr>
                <w:sz w:val="24"/>
                <w:szCs w:val="24"/>
              </w:rPr>
              <w:t>благотворительности</w:t>
            </w:r>
            <w:r>
              <w:rPr>
                <w:sz w:val="24"/>
                <w:szCs w:val="24"/>
              </w:rPr>
              <w:t xml:space="preserve"> </w:t>
            </w:r>
            <w:r w:rsidR="005742E3">
              <w:rPr>
                <w:sz w:val="24"/>
                <w:szCs w:val="24"/>
              </w:rPr>
              <w:t xml:space="preserve"> </w:t>
            </w:r>
            <w:r w:rsidRPr="0088404D">
              <w:rPr>
                <w:sz w:val="24"/>
                <w:szCs w:val="24"/>
              </w:rPr>
              <w:t>у</w:t>
            </w:r>
            <w:r w:rsidRPr="0088404D">
              <w:rPr>
                <w:spacing w:val="-14"/>
                <w:sz w:val="24"/>
                <w:szCs w:val="24"/>
              </w:rPr>
              <w:t xml:space="preserve"> </w:t>
            </w:r>
            <w:r w:rsidRPr="0088404D">
              <w:rPr>
                <w:sz w:val="24"/>
                <w:szCs w:val="24"/>
              </w:rPr>
              <w:lastRenderedPageBreak/>
              <w:t>представителей</w:t>
            </w:r>
            <w:r w:rsidRPr="0088404D">
              <w:rPr>
                <w:spacing w:val="-2"/>
                <w:sz w:val="24"/>
                <w:szCs w:val="24"/>
              </w:rPr>
              <w:t xml:space="preserve"> </w:t>
            </w:r>
            <w:r w:rsidRPr="0088404D">
              <w:rPr>
                <w:sz w:val="24"/>
                <w:szCs w:val="24"/>
              </w:rPr>
              <w:t>разных</w:t>
            </w:r>
            <w:r w:rsidRPr="0088404D">
              <w:rPr>
                <w:spacing w:val="-7"/>
                <w:sz w:val="24"/>
                <w:szCs w:val="24"/>
              </w:rPr>
              <w:t xml:space="preserve"> </w:t>
            </w:r>
            <w:r w:rsidRPr="0088404D">
              <w:rPr>
                <w:sz w:val="24"/>
                <w:szCs w:val="24"/>
              </w:rPr>
              <w:t>народов.</w:t>
            </w:r>
          </w:p>
          <w:p w:rsidR="009C4608" w:rsidRPr="0088404D" w:rsidRDefault="009C4608" w:rsidP="00F20F37">
            <w:pPr>
              <w:pStyle w:val="TableParagraph"/>
              <w:tabs>
                <w:tab w:val="left" w:pos="11199"/>
                <w:tab w:val="left" w:pos="12333"/>
              </w:tabs>
              <w:spacing w:before="23" w:line="256" w:lineRule="auto"/>
              <w:ind w:right="115"/>
              <w:rPr>
                <w:sz w:val="24"/>
                <w:szCs w:val="24"/>
              </w:rPr>
            </w:pPr>
            <w:r w:rsidRPr="0088404D">
              <w:rPr>
                <w:sz w:val="24"/>
                <w:szCs w:val="24"/>
              </w:rPr>
              <w:t>Слушать</w:t>
            </w:r>
            <w:r w:rsidRPr="0088404D">
              <w:rPr>
                <w:spacing w:val="-9"/>
                <w:sz w:val="24"/>
                <w:szCs w:val="24"/>
              </w:rPr>
              <w:t xml:space="preserve"> </w:t>
            </w:r>
            <w:r w:rsidRPr="0088404D">
              <w:rPr>
                <w:sz w:val="24"/>
                <w:szCs w:val="24"/>
              </w:rPr>
              <w:t>объяснения</w:t>
            </w:r>
            <w:r w:rsidRPr="0088404D">
              <w:rPr>
                <w:spacing w:val="-3"/>
                <w:sz w:val="24"/>
                <w:szCs w:val="24"/>
              </w:rPr>
              <w:t xml:space="preserve"> </w:t>
            </w:r>
            <w:r w:rsidRPr="0088404D">
              <w:rPr>
                <w:sz w:val="24"/>
                <w:szCs w:val="24"/>
              </w:rPr>
              <w:t>учителя,</w:t>
            </w:r>
            <w:r w:rsidRPr="0088404D">
              <w:rPr>
                <w:spacing w:val="-8"/>
                <w:sz w:val="24"/>
                <w:szCs w:val="24"/>
              </w:rPr>
              <w:t xml:space="preserve"> </w:t>
            </w:r>
            <w:r w:rsidRPr="0088404D">
              <w:rPr>
                <w:sz w:val="24"/>
                <w:szCs w:val="24"/>
              </w:rPr>
              <w:t>решать</w:t>
            </w:r>
            <w:r w:rsidRPr="0088404D">
              <w:rPr>
                <w:spacing w:val="-67"/>
                <w:sz w:val="24"/>
                <w:szCs w:val="24"/>
              </w:rPr>
              <w:t xml:space="preserve"> </w:t>
            </w:r>
            <w:r w:rsidRPr="0088404D">
              <w:rPr>
                <w:sz w:val="24"/>
                <w:szCs w:val="24"/>
              </w:rPr>
              <w:t>проблемные</w:t>
            </w:r>
            <w:r w:rsidRPr="0088404D">
              <w:rPr>
                <w:spacing w:val="-6"/>
                <w:sz w:val="24"/>
                <w:szCs w:val="24"/>
              </w:rPr>
              <w:t xml:space="preserve"> </w:t>
            </w:r>
            <w:r w:rsidRPr="0088404D">
              <w:rPr>
                <w:sz w:val="24"/>
                <w:szCs w:val="24"/>
              </w:rPr>
              <w:t>задачи,</w:t>
            </w:r>
            <w:r w:rsidRPr="0088404D">
              <w:rPr>
                <w:spacing w:val="-2"/>
                <w:sz w:val="24"/>
                <w:szCs w:val="24"/>
              </w:rPr>
              <w:t xml:space="preserve"> </w:t>
            </w:r>
            <w:r w:rsidRPr="0088404D">
              <w:rPr>
                <w:sz w:val="24"/>
                <w:szCs w:val="24"/>
              </w:rPr>
              <w:t>анализировать</w:t>
            </w:r>
            <w:r>
              <w:rPr>
                <w:sz w:val="24"/>
                <w:szCs w:val="24"/>
              </w:rPr>
              <w:t xml:space="preserve"> </w:t>
            </w:r>
            <w:r w:rsidRPr="0088404D">
              <w:rPr>
                <w:sz w:val="24"/>
                <w:szCs w:val="24"/>
              </w:rPr>
              <w:t>тексты</w:t>
            </w:r>
            <w:r w:rsidRPr="0088404D">
              <w:rPr>
                <w:spacing w:val="1"/>
                <w:sz w:val="24"/>
                <w:szCs w:val="24"/>
              </w:rPr>
              <w:t xml:space="preserve"> </w:t>
            </w:r>
            <w:r w:rsidRPr="0088404D">
              <w:rPr>
                <w:sz w:val="24"/>
                <w:szCs w:val="24"/>
              </w:rPr>
              <w:t>учебника</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23.01</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20</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1" w:lineRule="exact"/>
              <w:rPr>
                <w:sz w:val="24"/>
                <w:szCs w:val="24"/>
              </w:rPr>
            </w:pPr>
            <w:r w:rsidRPr="00CB10C8">
              <w:rPr>
                <w:sz w:val="24"/>
                <w:szCs w:val="24"/>
              </w:rPr>
              <w:t xml:space="preserve">Гуманизм. Истоки гуманистического мышления. Философия гуманизма. Проявления гуманизма в </w:t>
            </w:r>
            <w:proofErr w:type="spellStart"/>
            <w:r w:rsidRPr="00CB10C8">
              <w:rPr>
                <w:sz w:val="24"/>
                <w:szCs w:val="24"/>
              </w:rPr>
              <w:t>историкокультурном</w:t>
            </w:r>
            <w:proofErr w:type="spellEnd"/>
            <w:r w:rsidRPr="00CB10C8">
              <w:rPr>
                <w:sz w:val="24"/>
                <w:szCs w:val="24"/>
              </w:rPr>
              <w:t xml:space="preserve"> наследии народов России</w:t>
            </w:r>
            <w:r>
              <w:rPr>
                <w:sz w:val="24"/>
                <w:szCs w:val="24"/>
              </w:rPr>
              <w:t>.</w:t>
            </w:r>
          </w:p>
        </w:tc>
        <w:tc>
          <w:tcPr>
            <w:tcW w:w="3857" w:type="dxa"/>
          </w:tcPr>
          <w:p w:rsidR="009C4608" w:rsidRPr="0088404D" w:rsidRDefault="009C4608" w:rsidP="005742E3">
            <w:pPr>
              <w:pStyle w:val="TableParagraph"/>
              <w:tabs>
                <w:tab w:val="left" w:pos="11199"/>
                <w:tab w:val="left" w:pos="12333"/>
              </w:tabs>
              <w:spacing w:line="311" w:lineRule="exact"/>
              <w:rPr>
                <w:sz w:val="24"/>
                <w:szCs w:val="24"/>
              </w:rPr>
            </w:pPr>
            <w:r w:rsidRPr="0088404D">
              <w:rPr>
                <w:sz w:val="24"/>
                <w:szCs w:val="24"/>
              </w:rPr>
              <w:t>Понимать</w:t>
            </w:r>
            <w:r w:rsidRPr="0088404D">
              <w:rPr>
                <w:spacing w:val="-5"/>
                <w:sz w:val="24"/>
                <w:szCs w:val="24"/>
              </w:rPr>
              <w:t xml:space="preserve"> </w:t>
            </w:r>
            <w:r w:rsidRPr="0088404D">
              <w:rPr>
                <w:sz w:val="24"/>
                <w:szCs w:val="24"/>
              </w:rPr>
              <w:t>и</w:t>
            </w:r>
            <w:r w:rsidRPr="0088404D">
              <w:rPr>
                <w:spacing w:val="-4"/>
                <w:sz w:val="24"/>
                <w:szCs w:val="24"/>
              </w:rPr>
              <w:t xml:space="preserve"> </w:t>
            </w:r>
            <w:r w:rsidRPr="0088404D">
              <w:rPr>
                <w:sz w:val="24"/>
                <w:szCs w:val="24"/>
              </w:rPr>
              <w:t>характеризовать</w:t>
            </w:r>
            <w:r w:rsidRPr="0088404D">
              <w:rPr>
                <w:spacing w:val="-4"/>
                <w:sz w:val="24"/>
                <w:szCs w:val="24"/>
              </w:rPr>
              <w:t xml:space="preserve"> </w:t>
            </w:r>
            <w:r w:rsidRPr="0088404D">
              <w:rPr>
                <w:sz w:val="24"/>
                <w:szCs w:val="24"/>
              </w:rPr>
              <w:t>понятие</w:t>
            </w:r>
            <w:r>
              <w:rPr>
                <w:sz w:val="24"/>
                <w:szCs w:val="24"/>
              </w:rPr>
              <w:t xml:space="preserve"> </w:t>
            </w:r>
            <w:r w:rsidRPr="0088404D">
              <w:rPr>
                <w:sz w:val="24"/>
                <w:szCs w:val="24"/>
              </w:rPr>
              <w:t>«гуманизм» как источник духовно-</w:t>
            </w:r>
            <w:r w:rsidRPr="0088404D">
              <w:rPr>
                <w:spacing w:val="-67"/>
                <w:sz w:val="24"/>
                <w:szCs w:val="24"/>
              </w:rPr>
              <w:t xml:space="preserve"> </w:t>
            </w:r>
            <w:r w:rsidRPr="0088404D">
              <w:rPr>
                <w:sz w:val="24"/>
                <w:szCs w:val="24"/>
              </w:rPr>
              <w:t>нравственных ценностей народов</w:t>
            </w:r>
            <w:r w:rsidRPr="0088404D">
              <w:rPr>
                <w:spacing w:val="1"/>
                <w:sz w:val="24"/>
                <w:szCs w:val="24"/>
              </w:rPr>
              <w:t xml:space="preserve"> </w:t>
            </w:r>
            <w:r w:rsidRPr="0088404D">
              <w:rPr>
                <w:sz w:val="24"/>
                <w:szCs w:val="24"/>
              </w:rPr>
              <w:t>России.</w:t>
            </w:r>
            <w:r w:rsidR="005742E3">
              <w:rPr>
                <w:sz w:val="24"/>
                <w:szCs w:val="24"/>
              </w:rPr>
              <w:t xml:space="preserve"> </w:t>
            </w:r>
            <w:r w:rsidRPr="0088404D">
              <w:rPr>
                <w:sz w:val="24"/>
                <w:szCs w:val="24"/>
              </w:rPr>
              <w:t>Осознавать важность гуманизма для</w:t>
            </w:r>
            <w:r w:rsidRPr="0088404D">
              <w:rPr>
                <w:spacing w:val="1"/>
                <w:sz w:val="24"/>
                <w:szCs w:val="24"/>
              </w:rPr>
              <w:t xml:space="preserve"> </w:t>
            </w:r>
            <w:r w:rsidRPr="0088404D">
              <w:rPr>
                <w:sz w:val="24"/>
                <w:szCs w:val="24"/>
              </w:rPr>
              <w:t>формирования</w:t>
            </w:r>
            <w:r w:rsidRPr="0088404D">
              <w:rPr>
                <w:spacing w:val="-12"/>
                <w:sz w:val="24"/>
                <w:szCs w:val="24"/>
              </w:rPr>
              <w:t xml:space="preserve"> </w:t>
            </w:r>
            <w:r w:rsidRPr="0088404D">
              <w:rPr>
                <w:sz w:val="24"/>
                <w:szCs w:val="24"/>
              </w:rPr>
              <w:t>личности,</w:t>
            </w:r>
            <w:r w:rsidRPr="0088404D">
              <w:rPr>
                <w:spacing w:val="-10"/>
                <w:sz w:val="24"/>
                <w:szCs w:val="24"/>
              </w:rPr>
              <w:t xml:space="preserve"> </w:t>
            </w:r>
            <w:r w:rsidRPr="0088404D">
              <w:rPr>
                <w:sz w:val="24"/>
                <w:szCs w:val="24"/>
              </w:rPr>
              <w:t>построения</w:t>
            </w:r>
            <w:r w:rsidRPr="0088404D">
              <w:rPr>
                <w:spacing w:val="-67"/>
                <w:sz w:val="24"/>
                <w:szCs w:val="24"/>
              </w:rPr>
              <w:t xml:space="preserve"> </w:t>
            </w:r>
            <w:r w:rsidRPr="0088404D">
              <w:rPr>
                <w:sz w:val="24"/>
                <w:szCs w:val="24"/>
              </w:rPr>
              <w:t>взаимоотношений в</w:t>
            </w:r>
            <w:r w:rsidRPr="0088404D">
              <w:rPr>
                <w:spacing w:val="-4"/>
                <w:sz w:val="24"/>
                <w:szCs w:val="24"/>
              </w:rPr>
              <w:t xml:space="preserve"> </w:t>
            </w:r>
            <w:r w:rsidRPr="0088404D">
              <w:rPr>
                <w:sz w:val="24"/>
                <w:szCs w:val="24"/>
              </w:rPr>
              <w:t>обществе.</w:t>
            </w:r>
            <w:r>
              <w:rPr>
                <w:sz w:val="24"/>
                <w:szCs w:val="24"/>
              </w:rPr>
              <w:t xml:space="preserve"> </w:t>
            </w:r>
            <w:r w:rsidRPr="0088404D">
              <w:rPr>
                <w:sz w:val="24"/>
                <w:szCs w:val="24"/>
              </w:rPr>
              <w:t>Слушать объяснения учителя,</w:t>
            </w:r>
            <w:r w:rsidRPr="0088404D">
              <w:rPr>
                <w:spacing w:val="1"/>
                <w:sz w:val="24"/>
                <w:szCs w:val="24"/>
              </w:rPr>
              <w:t xml:space="preserve"> </w:t>
            </w:r>
            <w:r w:rsidRPr="0088404D">
              <w:rPr>
                <w:sz w:val="24"/>
                <w:szCs w:val="24"/>
              </w:rPr>
              <w:t>работать</w:t>
            </w:r>
            <w:r w:rsidRPr="0088404D">
              <w:rPr>
                <w:spacing w:val="-10"/>
                <w:sz w:val="24"/>
                <w:szCs w:val="24"/>
              </w:rPr>
              <w:t xml:space="preserve"> </w:t>
            </w:r>
            <w:r w:rsidRPr="0088404D">
              <w:rPr>
                <w:sz w:val="24"/>
                <w:szCs w:val="24"/>
              </w:rPr>
              <w:t>с</w:t>
            </w:r>
            <w:r w:rsidRPr="0088404D">
              <w:rPr>
                <w:spacing w:val="-12"/>
                <w:sz w:val="24"/>
                <w:szCs w:val="24"/>
              </w:rPr>
              <w:t xml:space="preserve"> </w:t>
            </w:r>
            <w:r w:rsidRPr="0088404D">
              <w:rPr>
                <w:sz w:val="24"/>
                <w:szCs w:val="24"/>
              </w:rPr>
              <w:t>научно-популярной</w:t>
            </w:r>
            <w:r w:rsidR="005742E3">
              <w:rPr>
                <w:sz w:val="24"/>
                <w:szCs w:val="24"/>
              </w:rPr>
              <w:t xml:space="preserve"> </w:t>
            </w:r>
            <w:r w:rsidRPr="0088404D">
              <w:rPr>
                <w:sz w:val="24"/>
                <w:szCs w:val="24"/>
              </w:rPr>
              <w:t>литературой</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30.01</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21</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9" w:lineRule="auto"/>
              <w:rPr>
                <w:sz w:val="24"/>
                <w:szCs w:val="24"/>
              </w:rPr>
            </w:pPr>
            <w:r w:rsidRPr="00CB10C8">
              <w:rPr>
                <w:sz w:val="24"/>
                <w:szCs w:val="24"/>
              </w:rPr>
              <w:t xml:space="preserve">Социальные профессии: врач, учитель, пожарный, полицейский, социальный работник. </w:t>
            </w:r>
            <w:proofErr w:type="spellStart"/>
            <w:r w:rsidRPr="00CB10C8">
              <w:rPr>
                <w:sz w:val="24"/>
                <w:szCs w:val="24"/>
              </w:rPr>
              <w:t>Духовнонравственные</w:t>
            </w:r>
            <w:proofErr w:type="spellEnd"/>
            <w:r w:rsidRPr="00CB10C8">
              <w:rPr>
                <w:sz w:val="24"/>
                <w:szCs w:val="24"/>
              </w:rPr>
              <w:t xml:space="preserve"> качества, необходимые представителям этих профессий</w:t>
            </w:r>
          </w:p>
        </w:tc>
        <w:tc>
          <w:tcPr>
            <w:tcW w:w="3857" w:type="dxa"/>
          </w:tcPr>
          <w:p w:rsidR="009C4608" w:rsidRPr="0088404D" w:rsidRDefault="009C4608" w:rsidP="00F20F37">
            <w:pPr>
              <w:pStyle w:val="TableParagraph"/>
              <w:tabs>
                <w:tab w:val="left" w:pos="11199"/>
                <w:tab w:val="left" w:pos="12333"/>
              </w:tabs>
              <w:spacing w:line="259" w:lineRule="auto"/>
              <w:ind w:right="674"/>
              <w:rPr>
                <w:sz w:val="24"/>
                <w:szCs w:val="24"/>
              </w:rPr>
            </w:pPr>
            <w:r w:rsidRPr="0088404D">
              <w:rPr>
                <w:sz w:val="24"/>
                <w:szCs w:val="24"/>
              </w:rPr>
              <w:t>Понимать</w:t>
            </w:r>
            <w:r w:rsidRPr="0088404D">
              <w:rPr>
                <w:spacing w:val="-1"/>
                <w:sz w:val="24"/>
                <w:szCs w:val="24"/>
              </w:rPr>
              <w:t xml:space="preserve"> </w:t>
            </w:r>
            <w:r w:rsidRPr="0088404D">
              <w:rPr>
                <w:sz w:val="24"/>
                <w:szCs w:val="24"/>
              </w:rPr>
              <w:t>и объяснять,</w:t>
            </w:r>
            <w:r w:rsidRPr="0088404D">
              <w:rPr>
                <w:spacing w:val="-6"/>
                <w:sz w:val="24"/>
                <w:szCs w:val="24"/>
              </w:rPr>
              <w:t xml:space="preserve"> </w:t>
            </w:r>
            <w:r w:rsidRPr="0088404D">
              <w:rPr>
                <w:sz w:val="24"/>
                <w:szCs w:val="24"/>
              </w:rPr>
              <w:t>что</w:t>
            </w:r>
            <w:r w:rsidRPr="0088404D">
              <w:rPr>
                <w:spacing w:val="-5"/>
                <w:sz w:val="24"/>
                <w:szCs w:val="24"/>
              </w:rPr>
              <w:t xml:space="preserve"> </w:t>
            </w:r>
            <w:r w:rsidRPr="0088404D">
              <w:rPr>
                <w:sz w:val="24"/>
                <w:szCs w:val="24"/>
              </w:rPr>
              <w:t>такое</w:t>
            </w:r>
            <w:r w:rsidRPr="0088404D">
              <w:rPr>
                <w:spacing w:val="-67"/>
                <w:sz w:val="24"/>
                <w:szCs w:val="24"/>
              </w:rPr>
              <w:t xml:space="preserve"> </w:t>
            </w:r>
            <w:r w:rsidRPr="0088404D">
              <w:rPr>
                <w:sz w:val="24"/>
                <w:szCs w:val="24"/>
              </w:rPr>
              <w:t>социальные профессии и почему</w:t>
            </w:r>
            <w:r w:rsidRPr="0088404D">
              <w:rPr>
                <w:spacing w:val="-67"/>
                <w:sz w:val="24"/>
                <w:szCs w:val="24"/>
              </w:rPr>
              <w:t xml:space="preserve"> </w:t>
            </w:r>
            <w:r w:rsidRPr="0088404D">
              <w:rPr>
                <w:sz w:val="24"/>
                <w:szCs w:val="24"/>
              </w:rPr>
              <w:t>выбирать их нужно особенно</w:t>
            </w:r>
            <w:r w:rsidRPr="0088404D">
              <w:rPr>
                <w:spacing w:val="1"/>
                <w:sz w:val="24"/>
                <w:szCs w:val="24"/>
              </w:rPr>
              <w:t xml:space="preserve"> </w:t>
            </w:r>
            <w:r w:rsidRPr="0088404D">
              <w:rPr>
                <w:sz w:val="24"/>
                <w:szCs w:val="24"/>
              </w:rPr>
              <w:t>ответственно.</w:t>
            </w:r>
          </w:p>
          <w:p w:rsidR="009C4608" w:rsidRPr="0088404D" w:rsidRDefault="009C4608" w:rsidP="005742E3">
            <w:pPr>
              <w:pStyle w:val="TableParagraph"/>
              <w:tabs>
                <w:tab w:val="left" w:pos="11199"/>
                <w:tab w:val="left" w:pos="12333"/>
              </w:tabs>
              <w:spacing w:line="261" w:lineRule="auto"/>
              <w:ind w:right="-193"/>
              <w:rPr>
                <w:sz w:val="24"/>
                <w:szCs w:val="24"/>
              </w:rPr>
            </w:pPr>
            <w:r w:rsidRPr="0088404D">
              <w:rPr>
                <w:sz w:val="24"/>
                <w:szCs w:val="24"/>
              </w:rPr>
              <w:t>Работать с научно-популярной</w:t>
            </w:r>
            <w:r w:rsidRPr="0088404D">
              <w:rPr>
                <w:spacing w:val="1"/>
                <w:sz w:val="24"/>
                <w:szCs w:val="24"/>
              </w:rPr>
              <w:t xml:space="preserve"> </w:t>
            </w:r>
            <w:r w:rsidRPr="0088404D">
              <w:rPr>
                <w:sz w:val="24"/>
                <w:szCs w:val="24"/>
              </w:rPr>
              <w:t>литературой, готовить рефераты,</w:t>
            </w:r>
            <w:r w:rsidRPr="0088404D">
              <w:rPr>
                <w:spacing w:val="1"/>
                <w:sz w:val="24"/>
                <w:szCs w:val="24"/>
              </w:rPr>
              <w:t xml:space="preserve"> </w:t>
            </w:r>
            <w:r w:rsidRPr="0088404D">
              <w:rPr>
                <w:sz w:val="24"/>
                <w:szCs w:val="24"/>
              </w:rPr>
              <w:t>слушать</w:t>
            </w:r>
            <w:r w:rsidRPr="0088404D">
              <w:rPr>
                <w:spacing w:val="-7"/>
                <w:sz w:val="24"/>
                <w:szCs w:val="24"/>
              </w:rPr>
              <w:t xml:space="preserve"> </w:t>
            </w:r>
            <w:r w:rsidRPr="0088404D">
              <w:rPr>
                <w:sz w:val="24"/>
                <w:szCs w:val="24"/>
              </w:rPr>
              <w:t>и</w:t>
            </w:r>
            <w:r w:rsidRPr="0088404D">
              <w:rPr>
                <w:spacing w:val="-6"/>
                <w:sz w:val="24"/>
                <w:szCs w:val="24"/>
              </w:rPr>
              <w:t xml:space="preserve"> </w:t>
            </w:r>
            <w:r w:rsidRPr="0088404D">
              <w:rPr>
                <w:sz w:val="24"/>
                <w:szCs w:val="24"/>
              </w:rPr>
              <w:t>анализировать</w:t>
            </w:r>
            <w:r w:rsidRPr="0088404D">
              <w:rPr>
                <w:spacing w:val="-7"/>
                <w:sz w:val="24"/>
                <w:szCs w:val="24"/>
              </w:rPr>
              <w:t xml:space="preserve"> </w:t>
            </w:r>
            <w:r w:rsidRPr="0088404D">
              <w:rPr>
                <w:sz w:val="24"/>
                <w:szCs w:val="24"/>
              </w:rPr>
              <w:t>доклады</w:t>
            </w:r>
            <w:r>
              <w:rPr>
                <w:sz w:val="24"/>
                <w:szCs w:val="24"/>
              </w:rPr>
              <w:t xml:space="preserve"> </w:t>
            </w:r>
          </w:p>
          <w:p w:rsidR="009C4608" w:rsidRPr="0088404D" w:rsidRDefault="009C4608" w:rsidP="00F20F37">
            <w:pPr>
              <w:pStyle w:val="TableParagraph"/>
              <w:tabs>
                <w:tab w:val="left" w:pos="11199"/>
                <w:tab w:val="left" w:pos="12333"/>
              </w:tabs>
              <w:spacing w:line="314" w:lineRule="exact"/>
              <w:rPr>
                <w:sz w:val="24"/>
                <w:szCs w:val="24"/>
              </w:rPr>
            </w:pPr>
            <w:r w:rsidRPr="0088404D">
              <w:rPr>
                <w:sz w:val="24"/>
                <w:szCs w:val="24"/>
              </w:rPr>
              <w:t>одноклассников</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06.02</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22</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Выдающиеся благотворители в  истории. Благотворительность как нравственный долг</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61" w:lineRule="auto"/>
              <w:ind w:right="-108"/>
              <w:rPr>
                <w:sz w:val="24"/>
                <w:szCs w:val="24"/>
              </w:rPr>
            </w:pPr>
            <w:r w:rsidRPr="00CB10C8">
              <w:rPr>
                <w:sz w:val="24"/>
                <w:szCs w:val="24"/>
              </w:rPr>
              <w:t xml:space="preserve">Меценаты, философы, религиозные лидеры, врачи, учёные, педагоги. Важность меценатства для </w:t>
            </w:r>
            <w:proofErr w:type="spellStart"/>
            <w:r w:rsidRPr="00CB10C8">
              <w:rPr>
                <w:sz w:val="24"/>
                <w:szCs w:val="24"/>
              </w:rPr>
              <w:t>духовнонравственного</w:t>
            </w:r>
            <w:proofErr w:type="spellEnd"/>
            <w:r w:rsidRPr="00CB10C8">
              <w:rPr>
                <w:sz w:val="24"/>
                <w:szCs w:val="24"/>
              </w:rPr>
              <w:t xml:space="preserve"> развития личности самого мецената и общества в цело</w:t>
            </w:r>
            <w:r>
              <w:rPr>
                <w:sz w:val="24"/>
                <w:szCs w:val="24"/>
              </w:rPr>
              <w:t>м.</w:t>
            </w:r>
          </w:p>
        </w:tc>
        <w:tc>
          <w:tcPr>
            <w:tcW w:w="3857" w:type="dxa"/>
          </w:tcPr>
          <w:p w:rsidR="009C4608" w:rsidRPr="0088404D" w:rsidRDefault="009C4608" w:rsidP="005742E3">
            <w:pPr>
              <w:pStyle w:val="TableParagraph"/>
              <w:tabs>
                <w:tab w:val="left" w:pos="11199"/>
                <w:tab w:val="left" w:pos="12333"/>
              </w:tabs>
              <w:spacing w:line="261" w:lineRule="auto"/>
              <w:rPr>
                <w:sz w:val="24"/>
                <w:szCs w:val="24"/>
              </w:rPr>
            </w:pPr>
            <w:r w:rsidRPr="0088404D">
              <w:rPr>
                <w:sz w:val="24"/>
                <w:szCs w:val="24"/>
              </w:rPr>
              <w:t>Приводить</w:t>
            </w:r>
            <w:r w:rsidRPr="0088404D">
              <w:rPr>
                <w:spacing w:val="-10"/>
                <w:sz w:val="24"/>
                <w:szCs w:val="24"/>
              </w:rPr>
              <w:t xml:space="preserve"> </w:t>
            </w:r>
            <w:r w:rsidRPr="0088404D">
              <w:rPr>
                <w:sz w:val="24"/>
                <w:szCs w:val="24"/>
              </w:rPr>
              <w:t>примеры</w:t>
            </w:r>
            <w:r w:rsidRPr="0088404D">
              <w:rPr>
                <w:spacing w:val="-12"/>
                <w:sz w:val="24"/>
                <w:szCs w:val="24"/>
              </w:rPr>
              <w:t xml:space="preserve"> </w:t>
            </w:r>
            <w:r w:rsidRPr="0088404D">
              <w:rPr>
                <w:sz w:val="24"/>
                <w:szCs w:val="24"/>
              </w:rPr>
              <w:t>выдающихся</w:t>
            </w:r>
            <w:r w:rsidRPr="0088404D">
              <w:rPr>
                <w:spacing w:val="-67"/>
                <w:sz w:val="24"/>
                <w:szCs w:val="24"/>
              </w:rPr>
              <w:t xml:space="preserve"> </w:t>
            </w:r>
            <w:r w:rsidRPr="0088404D">
              <w:rPr>
                <w:sz w:val="24"/>
                <w:szCs w:val="24"/>
              </w:rPr>
              <w:t>благотворителей в истории и в</w:t>
            </w:r>
            <w:r w:rsidRPr="0088404D">
              <w:rPr>
                <w:spacing w:val="1"/>
                <w:sz w:val="24"/>
                <w:szCs w:val="24"/>
              </w:rPr>
              <w:t xml:space="preserve"> </w:t>
            </w:r>
            <w:r w:rsidRPr="0088404D">
              <w:rPr>
                <w:sz w:val="24"/>
                <w:szCs w:val="24"/>
              </w:rPr>
              <w:t>современной</w:t>
            </w:r>
            <w:r w:rsidRPr="0088404D">
              <w:rPr>
                <w:spacing w:val="1"/>
                <w:sz w:val="24"/>
                <w:szCs w:val="24"/>
              </w:rPr>
              <w:t xml:space="preserve"> </w:t>
            </w:r>
            <w:r w:rsidRPr="0088404D">
              <w:rPr>
                <w:sz w:val="24"/>
                <w:szCs w:val="24"/>
              </w:rPr>
              <w:t>России.</w:t>
            </w:r>
            <w:r>
              <w:rPr>
                <w:sz w:val="24"/>
                <w:szCs w:val="24"/>
              </w:rPr>
              <w:t xml:space="preserve"> </w:t>
            </w:r>
            <w:r w:rsidRPr="0088404D">
              <w:rPr>
                <w:sz w:val="24"/>
                <w:szCs w:val="24"/>
              </w:rPr>
              <w:t>Работать</w:t>
            </w:r>
            <w:r w:rsidRPr="0088404D">
              <w:rPr>
                <w:spacing w:val="-7"/>
                <w:sz w:val="24"/>
                <w:szCs w:val="24"/>
              </w:rPr>
              <w:t xml:space="preserve"> </w:t>
            </w:r>
            <w:r w:rsidRPr="0088404D">
              <w:rPr>
                <w:sz w:val="24"/>
                <w:szCs w:val="24"/>
              </w:rPr>
              <w:t>с</w:t>
            </w:r>
            <w:r w:rsidRPr="0088404D">
              <w:rPr>
                <w:spacing w:val="-8"/>
                <w:sz w:val="24"/>
                <w:szCs w:val="24"/>
              </w:rPr>
              <w:t xml:space="preserve"> </w:t>
            </w:r>
            <w:r w:rsidRPr="0088404D">
              <w:rPr>
                <w:sz w:val="24"/>
                <w:szCs w:val="24"/>
              </w:rPr>
              <w:t>научно-популярной</w:t>
            </w:r>
            <w:r w:rsidRPr="0088404D">
              <w:rPr>
                <w:spacing w:val="-67"/>
                <w:sz w:val="24"/>
                <w:szCs w:val="24"/>
              </w:rPr>
              <w:t xml:space="preserve"> </w:t>
            </w:r>
            <w:r w:rsidRPr="0088404D">
              <w:rPr>
                <w:sz w:val="24"/>
                <w:szCs w:val="24"/>
              </w:rPr>
              <w:t>литературой, анализировать</w:t>
            </w:r>
            <w:r w:rsidRPr="0088404D">
              <w:rPr>
                <w:spacing w:val="1"/>
                <w:sz w:val="24"/>
                <w:szCs w:val="24"/>
              </w:rPr>
              <w:t xml:space="preserve"> </w:t>
            </w:r>
            <w:r w:rsidRPr="0088404D">
              <w:rPr>
                <w:sz w:val="24"/>
                <w:szCs w:val="24"/>
              </w:rPr>
              <w:t>несколько</w:t>
            </w:r>
            <w:r w:rsidRPr="0088404D">
              <w:rPr>
                <w:spacing w:val="-4"/>
                <w:sz w:val="24"/>
                <w:szCs w:val="24"/>
              </w:rPr>
              <w:t xml:space="preserve"> </w:t>
            </w:r>
            <w:r w:rsidRPr="0088404D">
              <w:rPr>
                <w:sz w:val="24"/>
                <w:szCs w:val="24"/>
              </w:rPr>
              <w:t>источников,</w:t>
            </w:r>
            <w:r>
              <w:rPr>
                <w:sz w:val="24"/>
                <w:szCs w:val="24"/>
              </w:rPr>
              <w:t xml:space="preserve"> </w:t>
            </w:r>
            <w:r w:rsidRPr="0088404D">
              <w:rPr>
                <w:sz w:val="24"/>
                <w:szCs w:val="24"/>
              </w:rPr>
              <w:t>разграничивать</w:t>
            </w:r>
            <w:r w:rsidRPr="0088404D">
              <w:rPr>
                <w:spacing w:val="-3"/>
                <w:sz w:val="24"/>
                <w:szCs w:val="24"/>
              </w:rPr>
              <w:t xml:space="preserve"> </w:t>
            </w:r>
            <w:r w:rsidRPr="0088404D">
              <w:rPr>
                <w:sz w:val="24"/>
                <w:szCs w:val="24"/>
              </w:rPr>
              <w:t>понятия</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13.02</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23</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Выдающиеся ученые России</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6" w:lineRule="auto"/>
              <w:ind w:right="138"/>
              <w:rPr>
                <w:sz w:val="24"/>
                <w:szCs w:val="24"/>
              </w:rPr>
            </w:pPr>
            <w:r w:rsidRPr="00CB10C8">
              <w:rPr>
                <w:sz w:val="24"/>
                <w:szCs w:val="24"/>
              </w:rPr>
              <w:t xml:space="preserve">Учёные России. Почему важно помнить историю науки. Вклад науки  в благополучие страны. Важность морали и нравственности в науке,  в </w:t>
            </w:r>
            <w:r w:rsidRPr="00CB10C8">
              <w:rPr>
                <w:sz w:val="24"/>
                <w:szCs w:val="24"/>
              </w:rPr>
              <w:lastRenderedPageBreak/>
              <w:t>деятельности учёных</w:t>
            </w:r>
          </w:p>
        </w:tc>
        <w:tc>
          <w:tcPr>
            <w:tcW w:w="3857" w:type="dxa"/>
          </w:tcPr>
          <w:p w:rsidR="009C4608" w:rsidRPr="0088404D" w:rsidRDefault="009C4608" w:rsidP="00F20F37">
            <w:pPr>
              <w:pStyle w:val="TableParagraph"/>
              <w:tabs>
                <w:tab w:val="left" w:pos="11199"/>
                <w:tab w:val="left" w:pos="12333"/>
              </w:tabs>
              <w:spacing w:line="256" w:lineRule="auto"/>
              <w:ind w:right="138"/>
              <w:rPr>
                <w:sz w:val="24"/>
                <w:szCs w:val="24"/>
              </w:rPr>
            </w:pPr>
            <w:r w:rsidRPr="0088404D">
              <w:rPr>
                <w:sz w:val="24"/>
                <w:szCs w:val="24"/>
              </w:rPr>
              <w:lastRenderedPageBreak/>
              <w:t>Понимать и объяснять, что такое</w:t>
            </w:r>
            <w:r w:rsidRPr="0088404D">
              <w:rPr>
                <w:spacing w:val="1"/>
                <w:sz w:val="24"/>
                <w:szCs w:val="24"/>
              </w:rPr>
              <w:t xml:space="preserve"> </w:t>
            </w:r>
            <w:r w:rsidRPr="0088404D">
              <w:rPr>
                <w:sz w:val="24"/>
                <w:szCs w:val="24"/>
              </w:rPr>
              <w:t>наука;</w:t>
            </w:r>
            <w:r w:rsidRPr="0088404D">
              <w:rPr>
                <w:spacing w:val="-6"/>
                <w:sz w:val="24"/>
                <w:szCs w:val="24"/>
              </w:rPr>
              <w:t xml:space="preserve"> </w:t>
            </w:r>
            <w:r w:rsidRPr="0088404D">
              <w:rPr>
                <w:sz w:val="24"/>
                <w:szCs w:val="24"/>
              </w:rPr>
              <w:t>приводить</w:t>
            </w:r>
            <w:r w:rsidRPr="0088404D">
              <w:rPr>
                <w:spacing w:val="-5"/>
                <w:sz w:val="24"/>
                <w:szCs w:val="24"/>
              </w:rPr>
              <w:t xml:space="preserve"> </w:t>
            </w:r>
            <w:r w:rsidRPr="0088404D">
              <w:rPr>
                <w:sz w:val="24"/>
                <w:szCs w:val="24"/>
              </w:rPr>
              <w:t>имена</w:t>
            </w:r>
            <w:r w:rsidRPr="0088404D">
              <w:rPr>
                <w:spacing w:val="-9"/>
                <w:sz w:val="24"/>
                <w:szCs w:val="24"/>
              </w:rPr>
              <w:t xml:space="preserve"> </w:t>
            </w:r>
            <w:r w:rsidRPr="0088404D">
              <w:rPr>
                <w:sz w:val="24"/>
                <w:szCs w:val="24"/>
              </w:rPr>
              <w:t>выдающихся</w:t>
            </w:r>
            <w:r w:rsidRPr="0088404D">
              <w:rPr>
                <w:spacing w:val="-67"/>
                <w:sz w:val="24"/>
                <w:szCs w:val="24"/>
              </w:rPr>
              <w:t xml:space="preserve"> </w:t>
            </w:r>
            <w:r w:rsidRPr="0088404D">
              <w:rPr>
                <w:sz w:val="24"/>
                <w:szCs w:val="24"/>
              </w:rPr>
              <w:t>учёных</w:t>
            </w:r>
            <w:r w:rsidRPr="0088404D">
              <w:rPr>
                <w:spacing w:val="-4"/>
                <w:sz w:val="24"/>
                <w:szCs w:val="24"/>
              </w:rPr>
              <w:t xml:space="preserve"> </w:t>
            </w:r>
            <w:r w:rsidRPr="0088404D">
              <w:rPr>
                <w:sz w:val="24"/>
                <w:szCs w:val="24"/>
              </w:rPr>
              <w:t>России.</w:t>
            </w:r>
            <w:r>
              <w:rPr>
                <w:sz w:val="24"/>
                <w:szCs w:val="24"/>
              </w:rPr>
              <w:t xml:space="preserve"> </w:t>
            </w:r>
            <w:r w:rsidRPr="0088404D">
              <w:rPr>
                <w:sz w:val="24"/>
                <w:szCs w:val="24"/>
              </w:rPr>
              <w:t>Работать</w:t>
            </w:r>
            <w:r w:rsidRPr="0088404D">
              <w:rPr>
                <w:spacing w:val="-6"/>
                <w:sz w:val="24"/>
                <w:szCs w:val="24"/>
              </w:rPr>
              <w:t xml:space="preserve"> </w:t>
            </w:r>
            <w:r w:rsidRPr="0088404D">
              <w:rPr>
                <w:sz w:val="24"/>
                <w:szCs w:val="24"/>
              </w:rPr>
              <w:t>с</w:t>
            </w:r>
            <w:r w:rsidRPr="0088404D">
              <w:rPr>
                <w:spacing w:val="-9"/>
                <w:sz w:val="24"/>
                <w:szCs w:val="24"/>
              </w:rPr>
              <w:t xml:space="preserve"> </w:t>
            </w:r>
            <w:r w:rsidRPr="0088404D">
              <w:rPr>
                <w:sz w:val="24"/>
                <w:szCs w:val="24"/>
              </w:rPr>
              <w:t>научно-популярной</w:t>
            </w:r>
            <w:r w:rsidRPr="0088404D">
              <w:rPr>
                <w:spacing w:val="-67"/>
                <w:sz w:val="24"/>
                <w:szCs w:val="24"/>
              </w:rPr>
              <w:t xml:space="preserve"> </w:t>
            </w:r>
            <w:r w:rsidRPr="0088404D">
              <w:rPr>
                <w:sz w:val="24"/>
                <w:szCs w:val="24"/>
              </w:rPr>
              <w:t>литературой, анализировать</w:t>
            </w:r>
            <w:r w:rsidRPr="0088404D">
              <w:rPr>
                <w:spacing w:val="1"/>
                <w:sz w:val="24"/>
                <w:szCs w:val="24"/>
              </w:rPr>
              <w:t xml:space="preserve"> </w:t>
            </w:r>
            <w:r w:rsidRPr="0088404D">
              <w:rPr>
                <w:sz w:val="24"/>
                <w:szCs w:val="24"/>
              </w:rPr>
              <w:lastRenderedPageBreak/>
              <w:t>несколько</w:t>
            </w:r>
            <w:r w:rsidRPr="0088404D">
              <w:rPr>
                <w:spacing w:val="-4"/>
                <w:sz w:val="24"/>
                <w:szCs w:val="24"/>
              </w:rPr>
              <w:t xml:space="preserve"> </w:t>
            </w:r>
            <w:r w:rsidRPr="0088404D">
              <w:rPr>
                <w:sz w:val="24"/>
                <w:szCs w:val="24"/>
              </w:rPr>
              <w:t>источников,</w:t>
            </w:r>
          </w:p>
          <w:p w:rsidR="009C4608" w:rsidRPr="0088404D" w:rsidRDefault="009C4608" w:rsidP="00F20F37">
            <w:pPr>
              <w:pStyle w:val="TableParagraph"/>
              <w:tabs>
                <w:tab w:val="left" w:pos="11199"/>
                <w:tab w:val="left" w:pos="12333"/>
              </w:tabs>
              <w:spacing w:line="314" w:lineRule="exact"/>
              <w:rPr>
                <w:sz w:val="24"/>
                <w:szCs w:val="24"/>
              </w:rPr>
            </w:pPr>
            <w:r w:rsidRPr="0088404D">
              <w:rPr>
                <w:sz w:val="24"/>
                <w:szCs w:val="24"/>
              </w:rPr>
              <w:t>разграничивать</w:t>
            </w:r>
            <w:r w:rsidRPr="0088404D">
              <w:rPr>
                <w:spacing w:val="-3"/>
                <w:sz w:val="24"/>
                <w:szCs w:val="24"/>
              </w:rPr>
              <w:t xml:space="preserve"> </w:t>
            </w:r>
            <w:r w:rsidRPr="0088404D">
              <w:rPr>
                <w:sz w:val="24"/>
                <w:szCs w:val="24"/>
              </w:rPr>
              <w:t>понятия</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20.02</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24</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 xml:space="preserve">Моя профессия </w:t>
            </w:r>
          </w:p>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 практическое занятие)</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6" w:lineRule="auto"/>
              <w:ind w:right="943"/>
              <w:rPr>
                <w:sz w:val="24"/>
                <w:szCs w:val="24"/>
              </w:rPr>
            </w:pPr>
            <w:r w:rsidRPr="00CB10C8">
              <w:rPr>
                <w:sz w:val="24"/>
                <w:szCs w:val="24"/>
              </w:rPr>
              <w:t>Труд как самореализация, как вклад  в общество. Рассказ о своей будущей профессии</w:t>
            </w:r>
          </w:p>
        </w:tc>
        <w:tc>
          <w:tcPr>
            <w:tcW w:w="3857" w:type="dxa"/>
          </w:tcPr>
          <w:p w:rsidR="009C4608" w:rsidRPr="0088404D" w:rsidRDefault="009C4608" w:rsidP="005742E3">
            <w:pPr>
              <w:pStyle w:val="TableParagraph"/>
              <w:tabs>
                <w:tab w:val="left" w:pos="11199"/>
                <w:tab w:val="left" w:pos="12333"/>
              </w:tabs>
              <w:spacing w:line="256" w:lineRule="auto"/>
              <w:ind w:right="-52"/>
              <w:rPr>
                <w:sz w:val="24"/>
                <w:szCs w:val="24"/>
              </w:rPr>
            </w:pPr>
            <w:r w:rsidRPr="0088404D">
              <w:rPr>
                <w:sz w:val="24"/>
                <w:szCs w:val="24"/>
              </w:rPr>
              <w:t>Обосновывать, какие духовно-</w:t>
            </w:r>
            <w:r w:rsidRPr="0088404D">
              <w:rPr>
                <w:spacing w:val="-67"/>
                <w:sz w:val="24"/>
                <w:szCs w:val="24"/>
              </w:rPr>
              <w:t xml:space="preserve"> </w:t>
            </w:r>
            <w:r w:rsidRPr="0088404D">
              <w:rPr>
                <w:sz w:val="24"/>
                <w:szCs w:val="24"/>
              </w:rPr>
              <w:t>нравственные качества нужны</w:t>
            </w:r>
            <w:r w:rsidRPr="0088404D">
              <w:rPr>
                <w:spacing w:val="-67"/>
                <w:sz w:val="24"/>
                <w:szCs w:val="24"/>
              </w:rPr>
              <w:t xml:space="preserve"> </w:t>
            </w:r>
            <w:r w:rsidRPr="0088404D">
              <w:rPr>
                <w:sz w:val="24"/>
                <w:szCs w:val="24"/>
              </w:rPr>
              <w:t>для</w:t>
            </w:r>
            <w:r w:rsidRPr="0088404D">
              <w:rPr>
                <w:spacing w:val="-1"/>
                <w:sz w:val="24"/>
                <w:szCs w:val="24"/>
              </w:rPr>
              <w:t xml:space="preserve"> </w:t>
            </w:r>
            <w:r w:rsidRPr="0088404D">
              <w:rPr>
                <w:sz w:val="24"/>
                <w:szCs w:val="24"/>
              </w:rPr>
              <w:t>выбранной</w:t>
            </w:r>
            <w:r w:rsidRPr="0088404D">
              <w:rPr>
                <w:spacing w:val="-1"/>
                <w:sz w:val="24"/>
                <w:szCs w:val="24"/>
              </w:rPr>
              <w:t xml:space="preserve"> </w:t>
            </w:r>
            <w:r w:rsidRPr="0088404D">
              <w:rPr>
                <w:sz w:val="24"/>
                <w:szCs w:val="24"/>
              </w:rPr>
              <w:t>профессии.</w:t>
            </w:r>
            <w:r>
              <w:rPr>
                <w:sz w:val="24"/>
                <w:szCs w:val="24"/>
              </w:rPr>
              <w:t xml:space="preserve"> </w:t>
            </w:r>
            <w:r w:rsidRPr="0088404D">
              <w:rPr>
                <w:sz w:val="24"/>
                <w:szCs w:val="24"/>
              </w:rPr>
              <w:t>Работать</w:t>
            </w:r>
            <w:r w:rsidRPr="0088404D">
              <w:rPr>
                <w:spacing w:val="-4"/>
                <w:sz w:val="24"/>
                <w:szCs w:val="24"/>
              </w:rPr>
              <w:t xml:space="preserve"> </w:t>
            </w:r>
            <w:r w:rsidRPr="0088404D">
              <w:rPr>
                <w:sz w:val="24"/>
                <w:szCs w:val="24"/>
              </w:rPr>
              <w:t>с</w:t>
            </w:r>
            <w:r w:rsidRPr="0088404D">
              <w:rPr>
                <w:spacing w:val="-6"/>
                <w:sz w:val="24"/>
                <w:szCs w:val="24"/>
              </w:rPr>
              <w:t xml:space="preserve"> </w:t>
            </w:r>
            <w:r w:rsidRPr="0088404D">
              <w:rPr>
                <w:sz w:val="24"/>
                <w:szCs w:val="24"/>
              </w:rPr>
              <w:t>научно-популярной</w:t>
            </w:r>
            <w:r>
              <w:rPr>
                <w:sz w:val="24"/>
                <w:szCs w:val="24"/>
              </w:rPr>
              <w:t xml:space="preserve"> </w:t>
            </w:r>
            <w:r w:rsidRPr="0088404D">
              <w:rPr>
                <w:sz w:val="24"/>
                <w:szCs w:val="24"/>
              </w:rPr>
              <w:t>литературой,</w:t>
            </w:r>
            <w:r w:rsidRPr="0088404D">
              <w:rPr>
                <w:spacing w:val="-8"/>
                <w:sz w:val="24"/>
                <w:szCs w:val="24"/>
              </w:rPr>
              <w:t xml:space="preserve"> </w:t>
            </w:r>
            <w:r w:rsidRPr="0088404D">
              <w:rPr>
                <w:sz w:val="24"/>
                <w:szCs w:val="24"/>
              </w:rPr>
              <w:t>анализировать несколько источников</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27.02</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5742E3" w:rsidRPr="00F20F37" w:rsidTr="005D53A1">
        <w:trPr>
          <w:gridAfter w:val="2"/>
          <w:wAfter w:w="132" w:type="dxa"/>
        </w:trPr>
        <w:tc>
          <w:tcPr>
            <w:tcW w:w="769" w:type="dxa"/>
          </w:tcPr>
          <w:p w:rsidR="005742E3" w:rsidRPr="0088404D" w:rsidRDefault="005742E3" w:rsidP="00F20F37">
            <w:pPr>
              <w:tabs>
                <w:tab w:val="left" w:pos="11199"/>
                <w:tab w:val="left" w:pos="12333"/>
              </w:tabs>
              <w:autoSpaceDE w:val="0"/>
              <w:autoSpaceDN w:val="0"/>
              <w:rPr>
                <w:rFonts w:ascii="Times New Roman" w:hAnsi="Times New Roman"/>
                <w:color w:val="000000"/>
                <w:sz w:val="24"/>
                <w:szCs w:val="24"/>
                <w:lang w:val="ru-RU"/>
              </w:rPr>
            </w:pPr>
          </w:p>
        </w:tc>
        <w:tc>
          <w:tcPr>
            <w:tcW w:w="13949" w:type="dxa"/>
            <w:gridSpan w:val="6"/>
          </w:tcPr>
          <w:p w:rsidR="005742E3" w:rsidRPr="005742E3" w:rsidRDefault="005742E3" w:rsidP="005742E3">
            <w:pPr>
              <w:tabs>
                <w:tab w:val="left" w:pos="11199"/>
                <w:tab w:val="left" w:pos="12333"/>
              </w:tabs>
              <w:rPr>
                <w:rFonts w:ascii="Times New Roman" w:hAnsi="Times New Roman"/>
                <w:sz w:val="24"/>
                <w:szCs w:val="24"/>
                <w:lang w:val="ru-RU"/>
              </w:rPr>
            </w:pPr>
            <w:r w:rsidRPr="0088404D">
              <w:rPr>
                <w:rFonts w:ascii="Times New Roman" w:hAnsi="Times New Roman"/>
                <w:b/>
                <w:color w:val="000000"/>
                <w:sz w:val="24"/>
                <w:szCs w:val="24"/>
                <w:lang w:val="ru-RU"/>
              </w:rPr>
              <w:t>Раздел 4. Родина и патриотизм  8 ч.</w:t>
            </w: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25</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Гражданин</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1" w:lineRule="exact"/>
              <w:rPr>
                <w:sz w:val="24"/>
                <w:szCs w:val="24"/>
              </w:rPr>
            </w:pPr>
            <w:r w:rsidRPr="00CB10C8">
              <w:rPr>
                <w:sz w:val="24"/>
                <w:szCs w:val="24"/>
              </w:rPr>
              <w:t>Родина и гражданство, их взаимосвязь. Что делает человека гражданином. Нравственные качества гражданина</w:t>
            </w:r>
          </w:p>
        </w:tc>
        <w:tc>
          <w:tcPr>
            <w:tcW w:w="3857" w:type="dxa"/>
          </w:tcPr>
          <w:p w:rsidR="009C4608" w:rsidRPr="0088404D" w:rsidRDefault="009C4608" w:rsidP="00F20F37">
            <w:pPr>
              <w:pStyle w:val="TableParagraph"/>
              <w:tabs>
                <w:tab w:val="left" w:pos="11199"/>
                <w:tab w:val="left" w:pos="12333"/>
              </w:tabs>
              <w:spacing w:line="311" w:lineRule="exact"/>
              <w:rPr>
                <w:sz w:val="24"/>
                <w:szCs w:val="24"/>
              </w:rPr>
            </w:pPr>
            <w:r w:rsidRPr="0088404D">
              <w:rPr>
                <w:sz w:val="24"/>
                <w:szCs w:val="24"/>
              </w:rPr>
              <w:t>Характеризовать</w:t>
            </w:r>
            <w:r w:rsidRPr="0088404D">
              <w:rPr>
                <w:spacing w:val="-4"/>
                <w:sz w:val="24"/>
                <w:szCs w:val="24"/>
              </w:rPr>
              <w:t xml:space="preserve"> </w:t>
            </w:r>
            <w:r w:rsidRPr="0088404D">
              <w:rPr>
                <w:sz w:val="24"/>
                <w:szCs w:val="24"/>
              </w:rPr>
              <w:t>понятия</w:t>
            </w:r>
            <w:r w:rsidRPr="0088404D">
              <w:rPr>
                <w:spacing w:val="-3"/>
                <w:sz w:val="24"/>
                <w:szCs w:val="24"/>
              </w:rPr>
              <w:t xml:space="preserve"> </w:t>
            </w:r>
            <w:r w:rsidRPr="0088404D">
              <w:rPr>
                <w:sz w:val="24"/>
                <w:szCs w:val="24"/>
              </w:rPr>
              <w:t>«Родина»,</w:t>
            </w:r>
            <w:r>
              <w:rPr>
                <w:sz w:val="24"/>
                <w:szCs w:val="24"/>
              </w:rPr>
              <w:t xml:space="preserve"> </w:t>
            </w:r>
            <w:r w:rsidRPr="0088404D">
              <w:rPr>
                <w:sz w:val="24"/>
                <w:szCs w:val="24"/>
              </w:rPr>
              <w:t>«гражданство»; понимать духовно-</w:t>
            </w:r>
            <w:r w:rsidRPr="0088404D">
              <w:rPr>
                <w:spacing w:val="-67"/>
                <w:sz w:val="24"/>
                <w:szCs w:val="24"/>
              </w:rPr>
              <w:t xml:space="preserve"> </w:t>
            </w:r>
            <w:r w:rsidRPr="0088404D">
              <w:rPr>
                <w:sz w:val="24"/>
                <w:szCs w:val="24"/>
              </w:rPr>
              <w:t>нравственный смысл патриотизма.</w:t>
            </w:r>
            <w:r w:rsidRPr="0088404D">
              <w:rPr>
                <w:spacing w:val="1"/>
                <w:sz w:val="24"/>
                <w:szCs w:val="24"/>
              </w:rPr>
              <w:t xml:space="preserve"> </w:t>
            </w:r>
            <w:r w:rsidRPr="0088404D">
              <w:rPr>
                <w:sz w:val="24"/>
                <w:szCs w:val="24"/>
              </w:rPr>
              <w:t>Слушать</w:t>
            </w:r>
            <w:r w:rsidRPr="0088404D">
              <w:rPr>
                <w:spacing w:val="-1"/>
                <w:sz w:val="24"/>
                <w:szCs w:val="24"/>
              </w:rPr>
              <w:t xml:space="preserve"> </w:t>
            </w:r>
            <w:r w:rsidRPr="0088404D">
              <w:rPr>
                <w:sz w:val="24"/>
                <w:szCs w:val="24"/>
              </w:rPr>
              <w:t>объяснения</w:t>
            </w:r>
            <w:r w:rsidRPr="0088404D">
              <w:rPr>
                <w:spacing w:val="10"/>
                <w:sz w:val="24"/>
                <w:szCs w:val="24"/>
              </w:rPr>
              <w:t xml:space="preserve"> </w:t>
            </w:r>
            <w:r w:rsidRPr="0088404D">
              <w:rPr>
                <w:sz w:val="24"/>
                <w:szCs w:val="24"/>
              </w:rPr>
              <w:t>учителя,</w:t>
            </w:r>
            <w:r>
              <w:rPr>
                <w:sz w:val="24"/>
                <w:szCs w:val="24"/>
              </w:rPr>
              <w:t xml:space="preserve"> </w:t>
            </w:r>
            <w:r w:rsidRPr="0088404D">
              <w:rPr>
                <w:sz w:val="24"/>
                <w:szCs w:val="24"/>
              </w:rPr>
              <w:t>работать</w:t>
            </w:r>
            <w:r w:rsidRPr="0088404D">
              <w:rPr>
                <w:spacing w:val="-4"/>
                <w:sz w:val="24"/>
                <w:szCs w:val="24"/>
              </w:rPr>
              <w:t xml:space="preserve"> </w:t>
            </w:r>
            <w:r w:rsidRPr="0088404D">
              <w:rPr>
                <w:sz w:val="24"/>
                <w:szCs w:val="24"/>
              </w:rPr>
              <w:t>с</w:t>
            </w:r>
            <w:r w:rsidRPr="0088404D">
              <w:rPr>
                <w:spacing w:val="-7"/>
                <w:sz w:val="24"/>
                <w:szCs w:val="24"/>
              </w:rPr>
              <w:t xml:space="preserve"> </w:t>
            </w:r>
            <w:r w:rsidRPr="0088404D">
              <w:rPr>
                <w:sz w:val="24"/>
                <w:szCs w:val="24"/>
              </w:rPr>
              <w:t>текстом</w:t>
            </w:r>
            <w:r w:rsidRPr="0088404D">
              <w:rPr>
                <w:spacing w:val="3"/>
                <w:sz w:val="24"/>
                <w:szCs w:val="24"/>
              </w:rPr>
              <w:t xml:space="preserve"> </w:t>
            </w:r>
            <w:r w:rsidRPr="0088404D">
              <w:rPr>
                <w:sz w:val="24"/>
                <w:szCs w:val="24"/>
              </w:rPr>
              <w:t>учебника</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06.03</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26</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Патриотизм</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1" w:lineRule="exact"/>
              <w:rPr>
                <w:sz w:val="24"/>
                <w:szCs w:val="24"/>
              </w:rPr>
            </w:pPr>
            <w:r w:rsidRPr="00CB10C8">
              <w:rPr>
                <w:sz w:val="24"/>
                <w:szCs w:val="24"/>
              </w:rPr>
              <w:t>Патриотизм. Толерантность. Уважение к другим народам и их истории. Важность патриотизма</w:t>
            </w:r>
          </w:p>
        </w:tc>
        <w:tc>
          <w:tcPr>
            <w:tcW w:w="3857" w:type="dxa"/>
          </w:tcPr>
          <w:p w:rsidR="009C4608" w:rsidRPr="0088404D" w:rsidRDefault="009C4608" w:rsidP="00F20F37">
            <w:pPr>
              <w:pStyle w:val="TableParagraph"/>
              <w:tabs>
                <w:tab w:val="left" w:pos="11199"/>
                <w:tab w:val="left" w:pos="12333"/>
              </w:tabs>
              <w:spacing w:line="311" w:lineRule="exact"/>
              <w:rPr>
                <w:sz w:val="24"/>
                <w:szCs w:val="24"/>
              </w:rPr>
            </w:pPr>
            <w:r w:rsidRPr="0088404D">
              <w:rPr>
                <w:sz w:val="24"/>
                <w:szCs w:val="24"/>
              </w:rPr>
              <w:t>Приводить</w:t>
            </w:r>
            <w:r w:rsidRPr="0088404D">
              <w:rPr>
                <w:spacing w:val="-5"/>
                <w:sz w:val="24"/>
                <w:szCs w:val="24"/>
              </w:rPr>
              <w:t xml:space="preserve"> </w:t>
            </w:r>
            <w:r w:rsidRPr="0088404D">
              <w:rPr>
                <w:sz w:val="24"/>
                <w:szCs w:val="24"/>
              </w:rPr>
              <w:t>примеры</w:t>
            </w:r>
            <w:r w:rsidRPr="0088404D">
              <w:rPr>
                <w:spacing w:val="-7"/>
                <w:sz w:val="24"/>
                <w:szCs w:val="24"/>
              </w:rPr>
              <w:t xml:space="preserve"> </w:t>
            </w:r>
            <w:r w:rsidRPr="0088404D">
              <w:rPr>
                <w:sz w:val="24"/>
                <w:szCs w:val="24"/>
              </w:rPr>
              <w:t>патриотизма</w:t>
            </w:r>
            <w:r>
              <w:rPr>
                <w:sz w:val="24"/>
                <w:szCs w:val="24"/>
              </w:rPr>
              <w:t xml:space="preserve"> </w:t>
            </w:r>
            <w:r w:rsidRPr="0088404D">
              <w:rPr>
                <w:sz w:val="24"/>
                <w:szCs w:val="24"/>
              </w:rPr>
              <w:t>в</w:t>
            </w:r>
            <w:r w:rsidRPr="0088404D">
              <w:rPr>
                <w:spacing w:val="-8"/>
                <w:sz w:val="24"/>
                <w:szCs w:val="24"/>
              </w:rPr>
              <w:t xml:space="preserve"> </w:t>
            </w:r>
            <w:r w:rsidRPr="0088404D">
              <w:rPr>
                <w:sz w:val="24"/>
                <w:szCs w:val="24"/>
              </w:rPr>
              <w:t>истории</w:t>
            </w:r>
            <w:r w:rsidRPr="0088404D">
              <w:rPr>
                <w:spacing w:val="-4"/>
                <w:sz w:val="24"/>
                <w:szCs w:val="24"/>
              </w:rPr>
              <w:t xml:space="preserve"> </w:t>
            </w:r>
            <w:r w:rsidRPr="0088404D">
              <w:rPr>
                <w:sz w:val="24"/>
                <w:szCs w:val="24"/>
              </w:rPr>
              <w:t>и</w:t>
            </w:r>
            <w:r w:rsidRPr="0088404D">
              <w:rPr>
                <w:spacing w:val="-4"/>
                <w:sz w:val="24"/>
                <w:szCs w:val="24"/>
              </w:rPr>
              <w:t xml:space="preserve"> </w:t>
            </w:r>
            <w:r w:rsidRPr="0088404D">
              <w:rPr>
                <w:sz w:val="24"/>
                <w:szCs w:val="24"/>
              </w:rPr>
              <w:t>в</w:t>
            </w:r>
            <w:r w:rsidRPr="0088404D">
              <w:rPr>
                <w:spacing w:val="-8"/>
                <w:sz w:val="24"/>
                <w:szCs w:val="24"/>
              </w:rPr>
              <w:t xml:space="preserve"> </w:t>
            </w:r>
            <w:r w:rsidRPr="0088404D">
              <w:rPr>
                <w:sz w:val="24"/>
                <w:szCs w:val="24"/>
              </w:rPr>
              <w:t>современном</w:t>
            </w:r>
            <w:r w:rsidRPr="0088404D">
              <w:rPr>
                <w:spacing w:val="-3"/>
                <w:sz w:val="24"/>
                <w:szCs w:val="24"/>
              </w:rPr>
              <w:t xml:space="preserve"> </w:t>
            </w:r>
            <w:r w:rsidRPr="0088404D">
              <w:rPr>
                <w:sz w:val="24"/>
                <w:szCs w:val="24"/>
              </w:rPr>
              <w:t>обществе.</w:t>
            </w:r>
            <w:r w:rsidRPr="0088404D">
              <w:rPr>
                <w:spacing w:val="-67"/>
                <w:sz w:val="24"/>
                <w:szCs w:val="24"/>
              </w:rPr>
              <w:t xml:space="preserve"> </w:t>
            </w:r>
            <w:r w:rsidRPr="0088404D">
              <w:rPr>
                <w:sz w:val="24"/>
                <w:szCs w:val="24"/>
              </w:rPr>
              <w:t>Слушать объяснения</w:t>
            </w:r>
            <w:r w:rsidRPr="0088404D">
              <w:rPr>
                <w:spacing w:val="7"/>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работать</w:t>
            </w:r>
            <w:r w:rsidRPr="0088404D">
              <w:rPr>
                <w:spacing w:val="1"/>
                <w:sz w:val="24"/>
                <w:szCs w:val="24"/>
              </w:rPr>
              <w:t xml:space="preserve"> </w:t>
            </w:r>
            <w:r w:rsidRPr="0088404D">
              <w:rPr>
                <w:sz w:val="24"/>
                <w:szCs w:val="24"/>
              </w:rPr>
              <w:t>с</w:t>
            </w:r>
            <w:r w:rsidRPr="0088404D">
              <w:rPr>
                <w:spacing w:val="7"/>
                <w:sz w:val="24"/>
                <w:szCs w:val="24"/>
              </w:rPr>
              <w:t xml:space="preserve"> </w:t>
            </w:r>
            <w:r w:rsidRPr="0088404D">
              <w:rPr>
                <w:sz w:val="24"/>
                <w:szCs w:val="24"/>
              </w:rPr>
              <w:t>учебником,</w:t>
            </w:r>
          </w:p>
          <w:p w:rsidR="009C4608" w:rsidRPr="0088404D" w:rsidRDefault="009C4608" w:rsidP="00F20F37">
            <w:pPr>
              <w:pStyle w:val="TableParagraph"/>
              <w:tabs>
                <w:tab w:val="left" w:pos="11199"/>
                <w:tab w:val="left" w:pos="12333"/>
              </w:tabs>
              <w:spacing w:line="314" w:lineRule="exact"/>
              <w:rPr>
                <w:sz w:val="24"/>
                <w:szCs w:val="24"/>
              </w:rPr>
            </w:pPr>
            <w:r w:rsidRPr="0088404D">
              <w:rPr>
                <w:sz w:val="24"/>
                <w:szCs w:val="24"/>
              </w:rPr>
              <w:t>рефлексировать</w:t>
            </w:r>
            <w:r w:rsidRPr="0088404D">
              <w:rPr>
                <w:spacing w:val="-6"/>
                <w:sz w:val="24"/>
                <w:szCs w:val="24"/>
              </w:rPr>
              <w:t xml:space="preserve"> </w:t>
            </w:r>
            <w:r w:rsidRPr="0088404D">
              <w:rPr>
                <w:sz w:val="24"/>
                <w:szCs w:val="24"/>
              </w:rPr>
              <w:t>собственный</w:t>
            </w:r>
            <w:r w:rsidRPr="0088404D">
              <w:rPr>
                <w:spacing w:val="-5"/>
                <w:sz w:val="24"/>
                <w:szCs w:val="24"/>
              </w:rPr>
              <w:t xml:space="preserve"> </w:t>
            </w:r>
            <w:r w:rsidRPr="0088404D">
              <w:rPr>
                <w:sz w:val="24"/>
                <w:szCs w:val="24"/>
              </w:rPr>
              <w:t>опыт</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13.03</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27</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Защита Родины: подвиг или долг?</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9" w:lineRule="auto"/>
              <w:rPr>
                <w:sz w:val="24"/>
                <w:szCs w:val="24"/>
              </w:rPr>
            </w:pPr>
            <w:r w:rsidRPr="004A361A">
              <w:rPr>
                <w:sz w:val="24"/>
                <w:szCs w:val="24"/>
              </w:rPr>
              <w:t>Война и мир. Роль знания в защите Родины. Долг гражданина перед обществом. Военные подвиги. Честь. Доблесть</w:t>
            </w:r>
          </w:p>
        </w:tc>
        <w:tc>
          <w:tcPr>
            <w:tcW w:w="3857" w:type="dxa"/>
          </w:tcPr>
          <w:p w:rsidR="009C4608" w:rsidRPr="0088404D" w:rsidRDefault="009C4608" w:rsidP="005742E3">
            <w:pPr>
              <w:pStyle w:val="TableParagraph"/>
              <w:tabs>
                <w:tab w:val="left" w:pos="11199"/>
                <w:tab w:val="left" w:pos="12333"/>
              </w:tabs>
              <w:spacing w:line="259" w:lineRule="auto"/>
              <w:ind w:right="-52"/>
              <w:rPr>
                <w:sz w:val="24"/>
                <w:szCs w:val="24"/>
              </w:rPr>
            </w:pPr>
            <w:r w:rsidRPr="0088404D">
              <w:rPr>
                <w:sz w:val="24"/>
                <w:szCs w:val="24"/>
              </w:rPr>
              <w:t>Характеризовать важность</w:t>
            </w:r>
            <w:r w:rsidRPr="0088404D">
              <w:rPr>
                <w:spacing w:val="1"/>
                <w:sz w:val="24"/>
                <w:szCs w:val="24"/>
              </w:rPr>
              <w:t xml:space="preserve"> </w:t>
            </w:r>
            <w:r w:rsidRPr="0088404D">
              <w:rPr>
                <w:sz w:val="24"/>
                <w:szCs w:val="24"/>
              </w:rPr>
              <w:t>сохранения мира и согласия.</w:t>
            </w:r>
            <w:r w:rsidRPr="0088404D">
              <w:rPr>
                <w:spacing w:val="1"/>
                <w:sz w:val="24"/>
                <w:szCs w:val="24"/>
              </w:rPr>
              <w:t xml:space="preserve"> </w:t>
            </w:r>
            <w:r w:rsidRPr="0088404D">
              <w:rPr>
                <w:sz w:val="24"/>
                <w:szCs w:val="24"/>
              </w:rPr>
              <w:t>Приводить</w:t>
            </w:r>
            <w:r w:rsidRPr="0088404D">
              <w:rPr>
                <w:spacing w:val="2"/>
                <w:sz w:val="24"/>
                <w:szCs w:val="24"/>
              </w:rPr>
              <w:t xml:space="preserve"> </w:t>
            </w:r>
            <w:r w:rsidRPr="0088404D">
              <w:rPr>
                <w:sz w:val="24"/>
                <w:szCs w:val="24"/>
              </w:rPr>
              <w:t>примеры</w:t>
            </w:r>
            <w:r w:rsidRPr="0088404D">
              <w:rPr>
                <w:spacing w:val="-2"/>
                <w:sz w:val="24"/>
                <w:szCs w:val="24"/>
              </w:rPr>
              <w:t xml:space="preserve"> </w:t>
            </w:r>
            <w:r w:rsidRPr="0088404D">
              <w:rPr>
                <w:sz w:val="24"/>
                <w:szCs w:val="24"/>
              </w:rPr>
              <w:t>военных</w:t>
            </w:r>
            <w:r w:rsidRPr="0088404D">
              <w:rPr>
                <w:spacing w:val="1"/>
                <w:sz w:val="24"/>
                <w:szCs w:val="24"/>
              </w:rPr>
              <w:t xml:space="preserve"> </w:t>
            </w:r>
            <w:r w:rsidRPr="0088404D">
              <w:rPr>
                <w:sz w:val="24"/>
                <w:szCs w:val="24"/>
              </w:rPr>
              <w:t>подвигов;</w:t>
            </w:r>
            <w:r w:rsidRPr="0088404D">
              <w:rPr>
                <w:spacing w:val="-12"/>
                <w:sz w:val="24"/>
                <w:szCs w:val="24"/>
              </w:rPr>
              <w:t xml:space="preserve"> </w:t>
            </w:r>
            <w:r w:rsidRPr="0088404D">
              <w:rPr>
                <w:sz w:val="24"/>
                <w:szCs w:val="24"/>
              </w:rPr>
              <w:t>понимать</w:t>
            </w:r>
            <w:r w:rsidRPr="0088404D">
              <w:rPr>
                <w:spacing w:val="-11"/>
                <w:sz w:val="24"/>
                <w:szCs w:val="24"/>
              </w:rPr>
              <w:t xml:space="preserve"> </w:t>
            </w:r>
            <w:r w:rsidRPr="0088404D">
              <w:rPr>
                <w:sz w:val="24"/>
                <w:szCs w:val="24"/>
              </w:rPr>
              <w:t>особенности</w:t>
            </w:r>
            <w:r w:rsidRPr="0088404D">
              <w:rPr>
                <w:spacing w:val="-67"/>
                <w:sz w:val="24"/>
                <w:szCs w:val="24"/>
              </w:rPr>
              <w:t xml:space="preserve"> </w:t>
            </w:r>
            <w:r w:rsidRPr="0088404D">
              <w:rPr>
                <w:sz w:val="24"/>
                <w:szCs w:val="24"/>
              </w:rPr>
              <w:t>защиты чести Родины в спорте,</w:t>
            </w:r>
            <w:r w:rsidRPr="0088404D">
              <w:rPr>
                <w:spacing w:val="1"/>
                <w:sz w:val="24"/>
                <w:szCs w:val="24"/>
              </w:rPr>
              <w:t xml:space="preserve"> </w:t>
            </w:r>
            <w:r w:rsidRPr="0088404D">
              <w:rPr>
                <w:sz w:val="24"/>
                <w:szCs w:val="24"/>
              </w:rPr>
              <w:t>науке,</w:t>
            </w:r>
            <w:r w:rsidRPr="0088404D">
              <w:rPr>
                <w:spacing w:val="2"/>
                <w:sz w:val="24"/>
                <w:szCs w:val="24"/>
              </w:rPr>
              <w:t xml:space="preserve"> </w:t>
            </w:r>
            <w:r w:rsidRPr="0088404D">
              <w:rPr>
                <w:sz w:val="24"/>
                <w:szCs w:val="24"/>
              </w:rPr>
              <w:t>культуре.</w:t>
            </w:r>
            <w:r>
              <w:rPr>
                <w:sz w:val="24"/>
                <w:szCs w:val="24"/>
              </w:rPr>
              <w:t xml:space="preserve"> </w:t>
            </w:r>
            <w:r w:rsidRPr="0088404D">
              <w:rPr>
                <w:sz w:val="24"/>
                <w:szCs w:val="24"/>
              </w:rPr>
              <w:t>Слушать</w:t>
            </w:r>
            <w:r w:rsidRPr="0088404D">
              <w:rPr>
                <w:spacing w:val="-4"/>
                <w:sz w:val="24"/>
                <w:szCs w:val="24"/>
              </w:rPr>
              <w:t xml:space="preserve"> </w:t>
            </w:r>
            <w:r w:rsidRPr="0088404D">
              <w:rPr>
                <w:sz w:val="24"/>
                <w:szCs w:val="24"/>
              </w:rPr>
              <w:t>объяснения</w:t>
            </w:r>
            <w:r w:rsidRPr="0088404D">
              <w:rPr>
                <w:spacing w:val="4"/>
                <w:sz w:val="24"/>
                <w:szCs w:val="24"/>
              </w:rPr>
              <w:t xml:space="preserve"> </w:t>
            </w:r>
            <w:r w:rsidRPr="0088404D">
              <w:rPr>
                <w:sz w:val="24"/>
                <w:szCs w:val="24"/>
              </w:rPr>
              <w:t>учителя,</w:t>
            </w:r>
            <w:r w:rsidRPr="0088404D">
              <w:rPr>
                <w:spacing w:val="1"/>
                <w:sz w:val="24"/>
                <w:szCs w:val="24"/>
              </w:rPr>
              <w:t xml:space="preserve"> </w:t>
            </w:r>
            <w:r w:rsidRPr="0088404D">
              <w:rPr>
                <w:sz w:val="24"/>
                <w:szCs w:val="24"/>
              </w:rPr>
              <w:t>работать</w:t>
            </w:r>
            <w:r w:rsidRPr="0088404D">
              <w:rPr>
                <w:spacing w:val="-8"/>
                <w:sz w:val="24"/>
                <w:szCs w:val="24"/>
              </w:rPr>
              <w:t xml:space="preserve"> </w:t>
            </w:r>
            <w:r w:rsidRPr="0088404D">
              <w:rPr>
                <w:sz w:val="24"/>
                <w:szCs w:val="24"/>
              </w:rPr>
              <w:t>с</w:t>
            </w:r>
            <w:r w:rsidRPr="0088404D">
              <w:rPr>
                <w:spacing w:val="-3"/>
                <w:sz w:val="24"/>
                <w:szCs w:val="24"/>
              </w:rPr>
              <w:t xml:space="preserve"> </w:t>
            </w:r>
            <w:r w:rsidRPr="0088404D">
              <w:rPr>
                <w:sz w:val="24"/>
                <w:szCs w:val="24"/>
              </w:rPr>
              <w:t>учебником,</w:t>
            </w:r>
            <w:r w:rsidRPr="0088404D">
              <w:rPr>
                <w:spacing w:val="-6"/>
                <w:sz w:val="24"/>
                <w:szCs w:val="24"/>
              </w:rPr>
              <w:t xml:space="preserve"> </w:t>
            </w:r>
            <w:r w:rsidRPr="0088404D">
              <w:rPr>
                <w:sz w:val="24"/>
                <w:szCs w:val="24"/>
              </w:rPr>
              <w:t>смотреть</w:t>
            </w:r>
            <w:r>
              <w:rPr>
                <w:sz w:val="24"/>
                <w:szCs w:val="24"/>
              </w:rPr>
              <w:t xml:space="preserve"> </w:t>
            </w:r>
            <w:r w:rsidRPr="0088404D">
              <w:rPr>
                <w:sz w:val="24"/>
                <w:szCs w:val="24"/>
              </w:rPr>
              <w:t>и</w:t>
            </w:r>
            <w:r w:rsidRPr="0088404D">
              <w:rPr>
                <w:spacing w:val="-5"/>
                <w:sz w:val="24"/>
                <w:szCs w:val="24"/>
              </w:rPr>
              <w:t xml:space="preserve"> </w:t>
            </w:r>
            <w:r w:rsidRPr="0088404D">
              <w:rPr>
                <w:sz w:val="24"/>
                <w:szCs w:val="24"/>
              </w:rPr>
              <w:t>анализировать</w:t>
            </w:r>
            <w:r w:rsidRPr="0088404D">
              <w:rPr>
                <w:spacing w:val="3"/>
                <w:sz w:val="24"/>
                <w:szCs w:val="24"/>
              </w:rPr>
              <w:t xml:space="preserve"> </w:t>
            </w:r>
            <w:r w:rsidRPr="0088404D">
              <w:rPr>
                <w:sz w:val="24"/>
                <w:szCs w:val="24"/>
              </w:rPr>
              <w:t>учебные</w:t>
            </w:r>
            <w:r w:rsidRPr="0088404D">
              <w:rPr>
                <w:spacing w:val="-7"/>
                <w:sz w:val="24"/>
                <w:szCs w:val="24"/>
              </w:rPr>
              <w:t xml:space="preserve"> </w:t>
            </w:r>
            <w:r w:rsidRPr="0088404D">
              <w:rPr>
                <w:sz w:val="24"/>
                <w:szCs w:val="24"/>
              </w:rPr>
              <w:t>фильмы</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20.03</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28</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proofErr w:type="gramStart"/>
            <w:r w:rsidRPr="0088404D">
              <w:rPr>
                <w:rFonts w:ascii="Times New Roman" w:hAnsi="Times New Roman"/>
                <w:color w:val="000000"/>
                <w:sz w:val="24"/>
                <w:szCs w:val="24"/>
                <w:lang w:val="ru-RU"/>
              </w:rPr>
              <w:t>Государство .</w:t>
            </w:r>
            <w:proofErr w:type="gramEnd"/>
            <w:r w:rsidRPr="0088404D">
              <w:rPr>
                <w:rFonts w:ascii="Times New Roman" w:hAnsi="Times New Roman"/>
                <w:color w:val="000000"/>
                <w:sz w:val="24"/>
                <w:szCs w:val="24"/>
                <w:lang w:val="ru-RU"/>
              </w:rPr>
              <w:t xml:space="preserve"> Россия – наша Родина.</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8" w:lineRule="exact"/>
              <w:rPr>
                <w:sz w:val="24"/>
                <w:szCs w:val="24"/>
              </w:rPr>
            </w:pPr>
            <w:r>
              <w:rPr>
                <w:sz w:val="24"/>
                <w:szCs w:val="24"/>
              </w:rPr>
              <w:t>Г</w:t>
            </w:r>
            <w:r w:rsidRPr="004A361A">
              <w:rPr>
                <w:sz w:val="24"/>
                <w:szCs w:val="24"/>
              </w:rPr>
              <w:t>осударство как объединяющее начало. Социальная сторона права и государства. Что такое закон</w:t>
            </w:r>
            <w:r>
              <w:rPr>
                <w:sz w:val="24"/>
                <w:szCs w:val="24"/>
              </w:rPr>
              <w:t>.</w:t>
            </w:r>
            <w:r>
              <w:t xml:space="preserve"> </w:t>
            </w:r>
            <w:r w:rsidRPr="004A361A">
              <w:rPr>
                <w:sz w:val="24"/>
                <w:szCs w:val="24"/>
              </w:rPr>
              <w:t xml:space="preserve">Что такое Родина? Что такое государство? Необходимость быть </w:t>
            </w:r>
            <w:r w:rsidRPr="004A361A">
              <w:rPr>
                <w:sz w:val="24"/>
                <w:szCs w:val="24"/>
              </w:rPr>
              <w:lastRenderedPageBreak/>
              <w:t>гражданином. Российская гражданская идентичност</w:t>
            </w:r>
            <w:r>
              <w:rPr>
                <w:sz w:val="24"/>
                <w:szCs w:val="24"/>
              </w:rPr>
              <w:t>ь.</w:t>
            </w:r>
          </w:p>
        </w:tc>
        <w:tc>
          <w:tcPr>
            <w:tcW w:w="3857" w:type="dxa"/>
          </w:tcPr>
          <w:p w:rsidR="009C4608" w:rsidRPr="0088404D" w:rsidRDefault="009C4608" w:rsidP="005742E3">
            <w:pPr>
              <w:pStyle w:val="TableParagraph"/>
              <w:tabs>
                <w:tab w:val="left" w:pos="11199"/>
                <w:tab w:val="left" w:pos="12333"/>
              </w:tabs>
              <w:spacing w:line="318" w:lineRule="exact"/>
              <w:rPr>
                <w:sz w:val="24"/>
                <w:szCs w:val="24"/>
              </w:rPr>
            </w:pPr>
            <w:r w:rsidRPr="0088404D">
              <w:rPr>
                <w:sz w:val="24"/>
                <w:szCs w:val="24"/>
              </w:rPr>
              <w:lastRenderedPageBreak/>
              <w:t>Объяснять</w:t>
            </w:r>
            <w:r w:rsidRPr="0088404D">
              <w:rPr>
                <w:spacing w:val="-7"/>
                <w:sz w:val="24"/>
                <w:szCs w:val="24"/>
              </w:rPr>
              <w:t xml:space="preserve"> </w:t>
            </w:r>
            <w:r w:rsidRPr="0088404D">
              <w:rPr>
                <w:sz w:val="24"/>
                <w:szCs w:val="24"/>
              </w:rPr>
              <w:t>понятие</w:t>
            </w:r>
            <w:r w:rsidRPr="0088404D">
              <w:rPr>
                <w:spacing w:val="-9"/>
                <w:sz w:val="24"/>
                <w:szCs w:val="24"/>
              </w:rPr>
              <w:t xml:space="preserve"> </w:t>
            </w:r>
            <w:r w:rsidRPr="0088404D">
              <w:rPr>
                <w:sz w:val="24"/>
                <w:szCs w:val="24"/>
              </w:rPr>
              <w:t>«государство».</w:t>
            </w:r>
            <w:r>
              <w:rPr>
                <w:sz w:val="24"/>
                <w:szCs w:val="24"/>
              </w:rPr>
              <w:t xml:space="preserve"> </w:t>
            </w:r>
            <w:r w:rsidRPr="0088404D">
              <w:rPr>
                <w:sz w:val="24"/>
                <w:szCs w:val="24"/>
              </w:rPr>
              <w:t>Уметь выделять и характеризовать</w:t>
            </w:r>
            <w:r w:rsidRPr="0088404D">
              <w:rPr>
                <w:spacing w:val="1"/>
                <w:sz w:val="24"/>
                <w:szCs w:val="24"/>
              </w:rPr>
              <w:t xml:space="preserve"> </w:t>
            </w:r>
            <w:r w:rsidRPr="0088404D">
              <w:rPr>
                <w:sz w:val="24"/>
                <w:szCs w:val="24"/>
              </w:rPr>
              <w:t>основные</w:t>
            </w:r>
            <w:r w:rsidRPr="0088404D">
              <w:rPr>
                <w:spacing w:val="-11"/>
                <w:sz w:val="24"/>
                <w:szCs w:val="24"/>
              </w:rPr>
              <w:t xml:space="preserve"> </w:t>
            </w:r>
            <w:r w:rsidRPr="0088404D">
              <w:rPr>
                <w:sz w:val="24"/>
                <w:szCs w:val="24"/>
              </w:rPr>
              <w:t>особенности</w:t>
            </w:r>
            <w:r w:rsidRPr="0088404D">
              <w:rPr>
                <w:spacing w:val="-13"/>
                <w:sz w:val="24"/>
                <w:szCs w:val="24"/>
              </w:rPr>
              <w:t xml:space="preserve"> </w:t>
            </w:r>
            <w:r w:rsidRPr="0088404D">
              <w:rPr>
                <w:sz w:val="24"/>
                <w:szCs w:val="24"/>
              </w:rPr>
              <w:t>Российского государства с опорой на духовно-</w:t>
            </w:r>
            <w:r w:rsidRPr="0088404D">
              <w:rPr>
                <w:spacing w:val="-67"/>
                <w:sz w:val="24"/>
                <w:szCs w:val="24"/>
              </w:rPr>
              <w:t xml:space="preserve"> </w:t>
            </w:r>
            <w:r w:rsidRPr="0088404D">
              <w:rPr>
                <w:sz w:val="24"/>
                <w:szCs w:val="24"/>
              </w:rPr>
              <w:t>нравственные</w:t>
            </w:r>
            <w:r w:rsidRPr="0088404D">
              <w:rPr>
                <w:spacing w:val="-2"/>
                <w:sz w:val="24"/>
                <w:szCs w:val="24"/>
              </w:rPr>
              <w:t xml:space="preserve"> </w:t>
            </w:r>
            <w:proofErr w:type="spellStart"/>
            <w:r w:rsidRPr="0088404D">
              <w:rPr>
                <w:sz w:val="24"/>
                <w:szCs w:val="24"/>
              </w:rPr>
              <w:lastRenderedPageBreak/>
              <w:t>ценности.Слушать</w:t>
            </w:r>
            <w:proofErr w:type="spellEnd"/>
            <w:r w:rsidRPr="0088404D">
              <w:rPr>
                <w:spacing w:val="-11"/>
                <w:sz w:val="24"/>
                <w:szCs w:val="24"/>
              </w:rPr>
              <w:t xml:space="preserve"> </w:t>
            </w:r>
            <w:r w:rsidRPr="0088404D">
              <w:rPr>
                <w:sz w:val="24"/>
                <w:szCs w:val="24"/>
              </w:rPr>
              <w:t>объяснения</w:t>
            </w:r>
            <w:r w:rsidRPr="0088404D">
              <w:rPr>
                <w:spacing w:val="-4"/>
                <w:sz w:val="24"/>
                <w:szCs w:val="24"/>
              </w:rPr>
              <w:t xml:space="preserve"> </w:t>
            </w:r>
            <w:r w:rsidRPr="0088404D">
              <w:rPr>
                <w:sz w:val="24"/>
                <w:szCs w:val="24"/>
              </w:rPr>
              <w:t>учителя,</w:t>
            </w:r>
            <w:r w:rsidRPr="0088404D">
              <w:rPr>
                <w:spacing w:val="-67"/>
                <w:sz w:val="24"/>
                <w:szCs w:val="24"/>
              </w:rPr>
              <w:t xml:space="preserve"> </w:t>
            </w:r>
            <w:r w:rsidRPr="0088404D">
              <w:rPr>
                <w:sz w:val="24"/>
                <w:szCs w:val="24"/>
              </w:rPr>
              <w:t>работать с текстом учебника,</w:t>
            </w:r>
            <w:r w:rsidRPr="0088404D">
              <w:rPr>
                <w:spacing w:val="1"/>
                <w:sz w:val="24"/>
                <w:szCs w:val="24"/>
              </w:rPr>
              <w:t xml:space="preserve"> </w:t>
            </w:r>
            <w:r w:rsidRPr="0088404D">
              <w:rPr>
                <w:sz w:val="24"/>
                <w:szCs w:val="24"/>
              </w:rPr>
              <w:t>с дополнительной научно-</w:t>
            </w:r>
            <w:r w:rsidRPr="0088404D">
              <w:rPr>
                <w:spacing w:val="1"/>
                <w:sz w:val="24"/>
                <w:szCs w:val="24"/>
              </w:rPr>
              <w:t xml:space="preserve"> </w:t>
            </w:r>
            <w:r w:rsidRPr="0088404D">
              <w:rPr>
                <w:sz w:val="24"/>
                <w:szCs w:val="24"/>
              </w:rPr>
              <w:t>популярной</w:t>
            </w:r>
            <w:r w:rsidRPr="0088404D">
              <w:rPr>
                <w:spacing w:val="-1"/>
                <w:sz w:val="24"/>
                <w:szCs w:val="24"/>
              </w:rPr>
              <w:t xml:space="preserve"> </w:t>
            </w:r>
            <w:r w:rsidRPr="0088404D">
              <w:rPr>
                <w:sz w:val="24"/>
                <w:szCs w:val="24"/>
              </w:rPr>
              <w:t>литературой</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lastRenderedPageBreak/>
              <w:t>03.04</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29</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 xml:space="preserve">Гражданская идентичность </w:t>
            </w:r>
          </w:p>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(практическое занятие)</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9" w:lineRule="auto"/>
              <w:ind w:right="269"/>
              <w:rPr>
                <w:sz w:val="24"/>
                <w:szCs w:val="24"/>
              </w:rPr>
            </w:pPr>
            <w:r w:rsidRPr="004A361A">
              <w:rPr>
                <w:sz w:val="24"/>
                <w:szCs w:val="24"/>
              </w:rPr>
              <w:t>Какими качествами должен обладать человек как гражданин</w:t>
            </w:r>
            <w:r>
              <w:rPr>
                <w:sz w:val="24"/>
                <w:szCs w:val="24"/>
              </w:rPr>
              <w:t>?</w:t>
            </w:r>
          </w:p>
        </w:tc>
        <w:tc>
          <w:tcPr>
            <w:tcW w:w="3857" w:type="dxa"/>
          </w:tcPr>
          <w:p w:rsidR="009C4608" w:rsidRPr="0088404D" w:rsidRDefault="009C4608" w:rsidP="005742E3">
            <w:pPr>
              <w:pStyle w:val="TableParagraph"/>
              <w:tabs>
                <w:tab w:val="left" w:pos="3641"/>
                <w:tab w:val="left" w:pos="11199"/>
                <w:tab w:val="left" w:pos="12333"/>
              </w:tabs>
              <w:spacing w:line="259" w:lineRule="auto"/>
              <w:ind w:right="90"/>
              <w:rPr>
                <w:sz w:val="24"/>
                <w:szCs w:val="24"/>
              </w:rPr>
            </w:pPr>
            <w:r w:rsidRPr="0088404D">
              <w:rPr>
                <w:sz w:val="24"/>
                <w:szCs w:val="24"/>
              </w:rPr>
              <w:t>Обосновать важность</w:t>
            </w:r>
            <w:r w:rsidRPr="0088404D">
              <w:rPr>
                <w:spacing w:val="1"/>
                <w:sz w:val="24"/>
                <w:szCs w:val="24"/>
              </w:rPr>
              <w:t xml:space="preserve"> </w:t>
            </w:r>
            <w:r w:rsidRPr="0088404D">
              <w:rPr>
                <w:sz w:val="24"/>
                <w:szCs w:val="24"/>
              </w:rPr>
              <w:t>духовно-</w:t>
            </w:r>
            <w:r w:rsidRPr="0088404D">
              <w:rPr>
                <w:spacing w:val="1"/>
                <w:sz w:val="24"/>
                <w:szCs w:val="24"/>
              </w:rPr>
              <w:t xml:space="preserve"> </w:t>
            </w:r>
            <w:r w:rsidRPr="0088404D">
              <w:rPr>
                <w:sz w:val="24"/>
                <w:szCs w:val="24"/>
              </w:rPr>
              <w:t>нравственных качеств гражданина.</w:t>
            </w:r>
            <w:r w:rsidRPr="0088404D">
              <w:rPr>
                <w:spacing w:val="1"/>
                <w:sz w:val="24"/>
                <w:szCs w:val="24"/>
              </w:rPr>
              <w:t xml:space="preserve"> </w:t>
            </w:r>
            <w:r w:rsidRPr="0088404D">
              <w:rPr>
                <w:sz w:val="24"/>
                <w:szCs w:val="24"/>
              </w:rPr>
              <w:t>Работать</w:t>
            </w:r>
            <w:r w:rsidRPr="0088404D">
              <w:rPr>
                <w:spacing w:val="-5"/>
                <w:sz w:val="24"/>
                <w:szCs w:val="24"/>
              </w:rPr>
              <w:t xml:space="preserve"> </w:t>
            </w:r>
            <w:r w:rsidRPr="0088404D">
              <w:rPr>
                <w:sz w:val="24"/>
                <w:szCs w:val="24"/>
              </w:rPr>
              <w:t>с</w:t>
            </w:r>
            <w:r w:rsidRPr="0088404D">
              <w:rPr>
                <w:spacing w:val="-7"/>
                <w:sz w:val="24"/>
                <w:szCs w:val="24"/>
              </w:rPr>
              <w:t xml:space="preserve"> </w:t>
            </w:r>
            <w:r w:rsidRPr="0088404D">
              <w:rPr>
                <w:sz w:val="24"/>
                <w:szCs w:val="24"/>
              </w:rPr>
              <w:t>источниками,</w:t>
            </w:r>
            <w:r w:rsidRPr="0088404D">
              <w:rPr>
                <w:spacing w:val="-10"/>
                <w:sz w:val="24"/>
                <w:szCs w:val="24"/>
              </w:rPr>
              <w:t xml:space="preserve"> </w:t>
            </w:r>
            <w:r w:rsidRPr="0088404D">
              <w:rPr>
                <w:sz w:val="24"/>
                <w:szCs w:val="24"/>
              </w:rPr>
              <w:t>определять</w:t>
            </w:r>
            <w:r w:rsidRPr="0088404D">
              <w:rPr>
                <w:spacing w:val="-67"/>
                <w:sz w:val="24"/>
                <w:szCs w:val="24"/>
              </w:rPr>
              <w:t xml:space="preserve"> </w:t>
            </w:r>
            <w:r w:rsidRPr="0088404D">
              <w:rPr>
                <w:sz w:val="24"/>
                <w:szCs w:val="24"/>
              </w:rPr>
              <w:t>понятия,</w:t>
            </w:r>
            <w:r w:rsidRPr="0088404D">
              <w:rPr>
                <w:spacing w:val="-10"/>
                <w:sz w:val="24"/>
                <w:szCs w:val="24"/>
              </w:rPr>
              <w:t xml:space="preserve"> </w:t>
            </w:r>
            <w:r w:rsidRPr="0088404D">
              <w:rPr>
                <w:sz w:val="24"/>
                <w:szCs w:val="24"/>
              </w:rPr>
              <w:t>подготовить</w:t>
            </w:r>
            <w:r w:rsidRPr="0088404D">
              <w:rPr>
                <w:spacing w:val="-11"/>
                <w:sz w:val="24"/>
                <w:szCs w:val="24"/>
              </w:rPr>
              <w:t xml:space="preserve"> </w:t>
            </w:r>
            <w:r w:rsidRPr="0088404D">
              <w:rPr>
                <w:sz w:val="24"/>
                <w:szCs w:val="24"/>
              </w:rPr>
              <w:t>практическую</w:t>
            </w:r>
            <w:r>
              <w:rPr>
                <w:sz w:val="24"/>
                <w:szCs w:val="24"/>
              </w:rPr>
              <w:t xml:space="preserve"> </w:t>
            </w:r>
            <w:r w:rsidRPr="0088404D">
              <w:rPr>
                <w:sz w:val="24"/>
                <w:szCs w:val="24"/>
              </w:rPr>
              <w:t>работу</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10.04</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30</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Моя школа и мой класс (практическое занятие)</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6" w:lineRule="auto"/>
              <w:ind w:right="537"/>
              <w:rPr>
                <w:sz w:val="24"/>
                <w:szCs w:val="24"/>
              </w:rPr>
            </w:pPr>
            <w:r w:rsidRPr="004A361A">
              <w:rPr>
                <w:sz w:val="24"/>
                <w:szCs w:val="24"/>
              </w:rPr>
              <w:t>Портрет школы или класса через добрые дела</w:t>
            </w:r>
          </w:p>
        </w:tc>
        <w:tc>
          <w:tcPr>
            <w:tcW w:w="3857" w:type="dxa"/>
          </w:tcPr>
          <w:p w:rsidR="009C4608" w:rsidRPr="0088404D" w:rsidRDefault="009C4608" w:rsidP="005742E3">
            <w:pPr>
              <w:pStyle w:val="TableParagraph"/>
              <w:tabs>
                <w:tab w:val="left" w:pos="11199"/>
                <w:tab w:val="left" w:pos="12333"/>
              </w:tabs>
              <w:spacing w:line="256" w:lineRule="auto"/>
              <w:rPr>
                <w:sz w:val="24"/>
                <w:szCs w:val="24"/>
              </w:rPr>
            </w:pPr>
            <w:r w:rsidRPr="0088404D">
              <w:rPr>
                <w:sz w:val="24"/>
                <w:szCs w:val="24"/>
              </w:rPr>
              <w:t>Характеризовать</w:t>
            </w:r>
            <w:r w:rsidRPr="0088404D">
              <w:rPr>
                <w:spacing w:val="-8"/>
                <w:sz w:val="24"/>
                <w:szCs w:val="24"/>
              </w:rPr>
              <w:t xml:space="preserve"> </w:t>
            </w:r>
            <w:r w:rsidRPr="0088404D">
              <w:rPr>
                <w:sz w:val="24"/>
                <w:szCs w:val="24"/>
              </w:rPr>
              <w:t>понятие</w:t>
            </w:r>
            <w:r w:rsidRPr="0088404D">
              <w:rPr>
                <w:spacing w:val="-9"/>
                <w:sz w:val="24"/>
                <w:szCs w:val="24"/>
              </w:rPr>
              <w:t xml:space="preserve"> </w:t>
            </w:r>
            <w:r w:rsidRPr="0088404D">
              <w:rPr>
                <w:sz w:val="24"/>
                <w:szCs w:val="24"/>
              </w:rPr>
              <w:t>«доброе</w:t>
            </w:r>
            <w:r w:rsidRPr="0088404D">
              <w:rPr>
                <w:spacing w:val="-67"/>
                <w:sz w:val="24"/>
                <w:szCs w:val="24"/>
              </w:rPr>
              <w:t xml:space="preserve"> </w:t>
            </w:r>
            <w:r w:rsidRPr="0088404D">
              <w:rPr>
                <w:sz w:val="24"/>
                <w:szCs w:val="24"/>
              </w:rPr>
              <w:t>дело» в контексте оценки</w:t>
            </w:r>
            <w:r w:rsidRPr="0088404D">
              <w:rPr>
                <w:spacing w:val="1"/>
                <w:sz w:val="24"/>
                <w:szCs w:val="24"/>
              </w:rPr>
              <w:t xml:space="preserve"> </w:t>
            </w:r>
            <w:r w:rsidRPr="0088404D">
              <w:rPr>
                <w:sz w:val="24"/>
                <w:szCs w:val="24"/>
              </w:rPr>
              <w:t>собственных действий, их</w:t>
            </w:r>
            <w:r w:rsidRPr="0088404D">
              <w:rPr>
                <w:spacing w:val="1"/>
                <w:sz w:val="24"/>
                <w:szCs w:val="24"/>
              </w:rPr>
              <w:t xml:space="preserve"> </w:t>
            </w:r>
            <w:r w:rsidRPr="0088404D">
              <w:rPr>
                <w:sz w:val="24"/>
                <w:szCs w:val="24"/>
              </w:rPr>
              <w:t>нравственного</w:t>
            </w:r>
            <w:r w:rsidRPr="0088404D">
              <w:rPr>
                <w:spacing w:val="-4"/>
                <w:sz w:val="24"/>
                <w:szCs w:val="24"/>
              </w:rPr>
              <w:t xml:space="preserve"> </w:t>
            </w:r>
            <w:proofErr w:type="spellStart"/>
            <w:r w:rsidRPr="0088404D">
              <w:rPr>
                <w:sz w:val="24"/>
                <w:szCs w:val="24"/>
              </w:rPr>
              <w:t>начала.Работать</w:t>
            </w:r>
            <w:proofErr w:type="spellEnd"/>
            <w:r w:rsidRPr="0088404D">
              <w:rPr>
                <w:spacing w:val="-3"/>
                <w:sz w:val="24"/>
                <w:szCs w:val="24"/>
              </w:rPr>
              <w:t xml:space="preserve"> </w:t>
            </w:r>
            <w:r w:rsidRPr="0088404D">
              <w:rPr>
                <w:sz w:val="24"/>
                <w:szCs w:val="24"/>
              </w:rPr>
              <w:t>с</w:t>
            </w:r>
            <w:r w:rsidRPr="0088404D">
              <w:rPr>
                <w:spacing w:val="-6"/>
                <w:sz w:val="24"/>
                <w:szCs w:val="24"/>
              </w:rPr>
              <w:t xml:space="preserve"> </w:t>
            </w:r>
            <w:r w:rsidRPr="0088404D">
              <w:rPr>
                <w:sz w:val="24"/>
                <w:szCs w:val="24"/>
              </w:rPr>
              <w:t>источниками,</w:t>
            </w:r>
            <w:r w:rsidRPr="0088404D">
              <w:rPr>
                <w:spacing w:val="-8"/>
                <w:sz w:val="24"/>
                <w:szCs w:val="24"/>
              </w:rPr>
              <w:t xml:space="preserve"> </w:t>
            </w:r>
            <w:r w:rsidRPr="0088404D">
              <w:rPr>
                <w:sz w:val="24"/>
                <w:szCs w:val="24"/>
              </w:rPr>
              <w:t>определять</w:t>
            </w:r>
            <w:r>
              <w:rPr>
                <w:sz w:val="24"/>
                <w:szCs w:val="24"/>
              </w:rPr>
              <w:t xml:space="preserve"> </w:t>
            </w:r>
            <w:r w:rsidRPr="0088404D">
              <w:rPr>
                <w:sz w:val="24"/>
                <w:szCs w:val="24"/>
              </w:rPr>
              <w:t>понятия,</w:t>
            </w:r>
            <w:r w:rsidRPr="0088404D">
              <w:rPr>
                <w:spacing w:val="-11"/>
                <w:sz w:val="24"/>
                <w:szCs w:val="24"/>
              </w:rPr>
              <w:t xml:space="preserve"> </w:t>
            </w:r>
            <w:r w:rsidRPr="0088404D">
              <w:rPr>
                <w:sz w:val="24"/>
                <w:szCs w:val="24"/>
              </w:rPr>
              <w:t>подготовить</w:t>
            </w:r>
            <w:r w:rsidRPr="0088404D">
              <w:rPr>
                <w:spacing w:val="-11"/>
                <w:sz w:val="24"/>
                <w:szCs w:val="24"/>
              </w:rPr>
              <w:t xml:space="preserve"> </w:t>
            </w:r>
            <w:r w:rsidRPr="0088404D">
              <w:rPr>
                <w:sz w:val="24"/>
                <w:szCs w:val="24"/>
              </w:rPr>
              <w:t>практическую</w:t>
            </w:r>
            <w:r w:rsidRPr="0088404D">
              <w:rPr>
                <w:spacing w:val="-67"/>
                <w:sz w:val="24"/>
                <w:szCs w:val="24"/>
              </w:rPr>
              <w:t xml:space="preserve"> </w:t>
            </w:r>
            <w:r w:rsidRPr="0088404D">
              <w:rPr>
                <w:sz w:val="24"/>
                <w:szCs w:val="24"/>
              </w:rPr>
              <w:t>работу</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17.04</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31</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Человек: какой он? (практическое занятие)</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256" w:lineRule="auto"/>
              <w:ind w:right="-108"/>
              <w:rPr>
                <w:sz w:val="24"/>
                <w:szCs w:val="24"/>
              </w:rPr>
            </w:pPr>
            <w:r w:rsidRPr="004A361A">
              <w:rPr>
                <w:sz w:val="24"/>
                <w:szCs w:val="24"/>
              </w:rPr>
              <w:t>Человек. Его образы в культуре. Духовность и нравственность как важнейшие качества человека</w:t>
            </w:r>
          </w:p>
        </w:tc>
        <w:tc>
          <w:tcPr>
            <w:tcW w:w="3857" w:type="dxa"/>
          </w:tcPr>
          <w:p w:rsidR="009C4608" w:rsidRPr="0088404D" w:rsidRDefault="009C4608" w:rsidP="005742E3">
            <w:pPr>
              <w:pStyle w:val="TableParagraph"/>
              <w:tabs>
                <w:tab w:val="left" w:pos="11199"/>
                <w:tab w:val="left" w:pos="12333"/>
              </w:tabs>
              <w:spacing w:line="256" w:lineRule="auto"/>
              <w:ind w:right="-52"/>
              <w:rPr>
                <w:sz w:val="24"/>
                <w:szCs w:val="24"/>
              </w:rPr>
            </w:pPr>
            <w:r w:rsidRPr="0088404D">
              <w:rPr>
                <w:sz w:val="24"/>
                <w:szCs w:val="24"/>
              </w:rPr>
              <w:t>Сформулировать свой идеал</w:t>
            </w:r>
            <w:r w:rsidRPr="0088404D">
              <w:rPr>
                <w:spacing w:val="1"/>
                <w:sz w:val="24"/>
                <w:szCs w:val="24"/>
              </w:rPr>
              <w:t xml:space="preserve"> </w:t>
            </w:r>
            <w:r w:rsidRPr="0088404D">
              <w:rPr>
                <w:sz w:val="24"/>
                <w:szCs w:val="24"/>
              </w:rPr>
              <w:t xml:space="preserve">человека, назвать </w:t>
            </w:r>
            <w:r>
              <w:rPr>
                <w:sz w:val="24"/>
                <w:szCs w:val="24"/>
              </w:rPr>
              <w:t xml:space="preserve"> </w:t>
            </w:r>
            <w:r w:rsidR="005742E3">
              <w:rPr>
                <w:sz w:val="24"/>
                <w:szCs w:val="24"/>
              </w:rPr>
              <w:t>к</w:t>
            </w:r>
            <w:r w:rsidRPr="0088404D">
              <w:rPr>
                <w:sz w:val="24"/>
                <w:szCs w:val="24"/>
              </w:rPr>
              <w:t>ачества, ему</w:t>
            </w:r>
            <w:r w:rsidRPr="0088404D">
              <w:rPr>
                <w:spacing w:val="-67"/>
                <w:sz w:val="24"/>
                <w:szCs w:val="24"/>
              </w:rPr>
              <w:t xml:space="preserve"> </w:t>
            </w:r>
            <w:r w:rsidRPr="0088404D">
              <w:rPr>
                <w:sz w:val="24"/>
                <w:szCs w:val="24"/>
              </w:rPr>
              <w:t>присущие.</w:t>
            </w:r>
            <w:r>
              <w:rPr>
                <w:sz w:val="24"/>
                <w:szCs w:val="24"/>
              </w:rPr>
              <w:t xml:space="preserve"> </w:t>
            </w:r>
            <w:r w:rsidRPr="0088404D">
              <w:rPr>
                <w:sz w:val="24"/>
                <w:szCs w:val="24"/>
              </w:rPr>
              <w:t>Работать</w:t>
            </w:r>
            <w:r w:rsidRPr="0088404D">
              <w:rPr>
                <w:spacing w:val="-3"/>
                <w:sz w:val="24"/>
                <w:szCs w:val="24"/>
              </w:rPr>
              <w:t xml:space="preserve"> </w:t>
            </w:r>
            <w:r w:rsidRPr="0088404D">
              <w:rPr>
                <w:sz w:val="24"/>
                <w:szCs w:val="24"/>
              </w:rPr>
              <w:t>с</w:t>
            </w:r>
            <w:r w:rsidRPr="0088404D">
              <w:rPr>
                <w:spacing w:val="-6"/>
                <w:sz w:val="24"/>
                <w:szCs w:val="24"/>
              </w:rPr>
              <w:t xml:space="preserve"> </w:t>
            </w:r>
            <w:r w:rsidRPr="0088404D">
              <w:rPr>
                <w:sz w:val="24"/>
                <w:szCs w:val="24"/>
              </w:rPr>
              <w:t>источниками,</w:t>
            </w:r>
            <w:r w:rsidRPr="0088404D">
              <w:rPr>
                <w:spacing w:val="-8"/>
                <w:sz w:val="24"/>
                <w:szCs w:val="24"/>
              </w:rPr>
              <w:t xml:space="preserve"> </w:t>
            </w:r>
            <w:r w:rsidRPr="0088404D">
              <w:rPr>
                <w:sz w:val="24"/>
                <w:szCs w:val="24"/>
              </w:rPr>
              <w:t>определять</w:t>
            </w:r>
            <w:r>
              <w:rPr>
                <w:sz w:val="24"/>
                <w:szCs w:val="24"/>
              </w:rPr>
              <w:t xml:space="preserve"> </w:t>
            </w:r>
            <w:r w:rsidRPr="0088404D">
              <w:rPr>
                <w:sz w:val="24"/>
                <w:szCs w:val="24"/>
              </w:rPr>
              <w:t>понятия,</w:t>
            </w:r>
            <w:r w:rsidRPr="0088404D">
              <w:rPr>
                <w:spacing w:val="-11"/>
                <w:sz w:val="24"/>
                <w:szCs w:val="24"/>
              </w:rPr>
              <w:t xml:space="preserve"> </w:t>
            </w:r>
            <w:r w:rsidRPr="0088404D">
              <w:rPr>
                <w:sz w:val="24"/>
                <w:szCs w:val="24"/>
              </w:rPr>
              <w:t>подготовить</w:t>
            </w:r>
            <w:r w:rsidRPr="0088404D">
              <w:rPr>
                <w:spacing w:val="-11"/>
                <w:sz w:val="24"/>
                <w:szCs w:val="24"/>
              </w:rPr>
              <w:t xml:space="preserve"> </w:t>
            </w:r>
            <w:r w:rsidRPr="0088404D">
              <w:rPr>
                <w:sz w:val="24"/>
                <w:szCs w:val="24"/>
              </w:rPr>
              <w:t>практическую</w:t>
            </w:r>
            <w:r w:rsidRPr="0088404D">
              <w:rPr>
                <w:spacing w:val="-67"/>
                <w:sz w:val="24"/>
                <w:szCs w:val="24"/>
              </w:rPr>
              <w:t xml:space="preserve"> </w:t>
            </w:r>
            <w:r w:rsidRPr="0088404D">
              <w:rPr>
                <w:sz w:val="24"/>
                <w:szCs w:val="24"/>
              </w:rPr>
              <w:t>работу</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24.04</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9C4608" w:rsidRPr="0088404D" w:rsidTr="009C4608">
        <w:trPr>
          <w:gridAfter w:val="2"/>
          <w:wAfter w:w="132" w:type="dxa"/>
        </w:trPr>
        <w:tc>
          <w:tcPr>
            <w:tcW w:w="769"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32</w:t>
            </w:r>
          </w:p>
        </w:tc>
        <w:tc>
          <w:tcPr>
            <w:tcW w:w="2396" w:type="dxa"/>
          </w:tcPr>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 xml:space="preserve">Человек и культура </w:t>
            </w:r>
          </w:p>
          <w:p w:rsidR="009C4608" w:rsidRPr="0088404D" w:rsidRDefault="009C4608"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 проект)</w:t>
            </w:r>
          </w:p>
        </w:tc>
        <w:tc>
          <w:tcPr>
            <w:tcW w:w="146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9C4608" w:rsidRPr="0088404D" w:rsidRDefault="009C4608" w:rsidP="00F20F37">
            <w:pPr>
              <w:pStyle w:val="TableParagraph"/>
              <w:tabs>
                <w:tab w:val="left" w:pos="11199"/>
                <w:tab w:val="left" w:pos="12333"/>
              </w:tabs>
              <w:spacing w:line="318" w:lineRule="exact"/>
              <w:rPr>
                <w:sz w:val="24"/>
                <w:szCs w:val="24"/>
              </w:rPr>
            </w:pPr>
            <w:r w:rsidRPr="004A361A">
              <w:rPr>
                <w:sz w:val="24"/>
                <w:szCs w:val="24"/>
              </w:rPr>
              <w:t>Итоговый проект: «Что значит быть человеком?»</w:t>
            </w:r>
          </w:p>
        </w:tc>
        <w:tc>
          <w:tcPr>
            <w:tcW w:w="3857" w:type="dxa"/>
          </w:tcPr>
          <w:p w:rsidR="009C4608" w:rsidRPr="0088404D" w:rsidRDefault="009C4608" w:rsidP="00F20F37">
            <w:pPr>
              <w:pStyle w:val="TableParagraph"/>
              <w:tabs>
                <w:tab w:val="left" w:pos="11199"/>
                <w:tab w:val="left" w:pos="12333"/>
              </w:tabs>
              <w:spacing w:line="318" w:lineRule="exact"/>
              <w:rPr>
                <w:sz w:val="24"/>
                <w:szCs w:val="24"/>
              </w:rPr>
            </w:pPr>
            <w:r w:rsidRPr="0088404D">
              <w:rPr>
                <w:sz w:val="24"/>
                <w:szCs w:val="24"/>
              </w:rPr>
              <w:t>Показать</w:t>
            </w:r>
            <w:r w:rsidRPr="0088404D">
              <w:rPr>
                <w:spacing w:val="-6"/>
                <w:sz w:val="24"/>
                <w:szCs w:val="24"/>
              </w:rPr>
              <w:t xml:space="preserve"> </w:t>
            </w:r>
            <w:r w:rsidRPr="0088404D">
              <w:rPr>
                <w:sz w:val="24"/>
                <w:szCs w:val="24"/>
              </w:rPr>
              <w:t>взаимосвязь</w:t>
            </w:r>
            <w:r w:rsidRPr="0088404D">
              <w:rPr>
                <w:spacing w:val="-5"/>
                <w:sz w:val="24"/>
                <w:szCs w:val="24"/>
              </w:rPr>
              <w:t xml:space="preserve"> </w:t>
            </w:r>
            <w:r w:rsidRPr="0088404D">
              <w:rPr>
                <w:sz w:val="24"/>
                <w:szCs w:val="24"/>
              </w:rPr>
              <w:t>человека</w:t>
            </w:r>
            <w:r>
              <w:rPr>
                <w:sz w:val="24"/>
                <w:szCs w:val="24"/>
              </w:rPr>
              <w:t xml:space="preserve"> </w:t>
            </w:r>
            <w:r w:rsidRPr="0088404D">
              <w:rPr>
                <w:sz w:val="24"/>
                <w:szCs w:val="24"/>
              </w:rPr>
              <w:t>и</w:t>
            </w:r>
            <w:r w:rsidRPr="0088404D">
              <w:rPr>
                <w:spacing w:val="-3"/>
                <w:sz w:val="24"/>
                <w:szCs w:val="24"/>
              </w:rPr>
              <w:t xml:space="preserve"> </w:t>
            </w:r>
            <w:r w:rsidRPr="0088404D">
              <w:rPr>
                <w:sz w:val="24"/>
                <w:szCs w:val="24"/>
              </w:rPr>
              <w:t>культуры</w:t>
            </w:r>
            <w:r w:rsidRPr="0088404D">
              <w:rPr>
                <w:spacing w:val="-4"/>
                <w:sz w:val="24"/>
                <w:szCs w:val="24"/>
              </w:rPr>
              <w:t xml:space="preserve"> </w:t>
            </w:r>
            <w:r w:rsidRPr="0088404D">
              <w:rPr>
                <w:sz w:val="24"/>
                <w:szCs w:val="24"/>
              </w:rPr>
              <w:t>через</w:t>
            </w:r>
            <w:r w:rsidRPr="0088404D">
              <w:rPr>
                <w:spacing w:val="-7"/>
                <w:sz w:val="24"/>
                <w:szCs w:val="24"/>
              </w:rPr>
              <w:t xml:space="preserve"> </w:t>
            </w:r>
            <w:r w:rsidRPr="0088404D">
              <w:rPr>
                <w:sz w:val="24"/>
                <w:szCs w:val="24"/>
              </w:rPr>
              <w:t>их</w:t>
            </w:r>
            <w:r w:rsidRPr="0088404D">
              <w:rPr>
                <w:spacing w:val="-7"/>
                <w:sz w:val="24"/>
                <w:szCs w:val="24"/>
              </w:rPr>
              <w:t xml:space="preserve"> </w:t>
            </w:r>
            <w:r w:rsidRPr="0088404D">
              <w:rPr>
                <w:sz w:val="24"/>
                <w:szCs w:val="24"/>
              </w:rPr>
              <w:t>взаимное</w:t>
            </w:r>
            <w:r w:rsidRPr="0088404D">
              <w:rPr>
                <w:spacing w:val="-67"/>
                <w:sz w:val="24"/>
                <w:szCs w:val="24"/>
              </w:rPr>
              <w:t xml:space="preserve"> </w:t>
            </w:r>
            <w:r w:rsidRPr="0088404D">
              <w:rPr>
                <w:sz w:val="24"/>
                <w:szCs w:val="24"/>
              </w:rPr>
              <w:t>влияние. Характеризовать</w:t>
            </w:r>
            <w:r w:rsidRPr="0088404D">
              <w:rPr>
                <w:spacing w:val="-8"/>
                <w:sz w:val="24"/>
                <w:szCs w:val="24"/>
              </w:rPr>
              <w:t xml:space="preserve"> </w:t>
            </w:r>
            <w:r w:rsidRPr="0088404D">
              <w:rPr>
                <w:sz w:val="24"/>
                <w:szCs w:val="24"/>
              </w:rPr>
              <w:t>образ</w:t>
            </w:r>
            <w:r w:rsidRPr="0088404D">
              <w:rPr>
                <w:spacing w:val="-11"/>
                <w:sz w:val="24"/>
                <w:szCs w:val="24"/>
              </w:rPr>
              <w:t xml:space="preserve"> </w:t>
            </w:r>
            <w:r w:rsidRPr="0088404D">
              <w:rPr>
                <w:sz w:val="24"/>
                <w:szCs w:val="24"/>
              </w:rPr>
              <w:t xml:space="preserve">человека </w:t>
            </w:r>
            <w:r w:rsidRPr="0088404D">
              <w:rPr>
                <w:spacing w:val="-67"/>
                <w:sz w:val="24"/>
                <w:szCs w:val="24"/>
              </w:rPr>
              <w:t xml:space="preserve"> </w:t>
            </w:r>
            <w:r w:rsidRPr="0088404D">
              <w:rPr>
                <w:sz w:val="24"/>
                <w:szCs w:val="24"/>
              </w:rPr>
              <w:t>высокой духовной культуры,</w:t>
            </w:r>
            <w:r w:rsidRPr="0088404D">
              <w:rPr>
                <w:spacing w:val="1"/>
                <w:sz w:val="24"/>
                <w:szCs w:val="24"/>
              </w:rPr>
              <w:t xml:space="preserve"> </w:t>
            </w:r>
            <w:r w:rsidRPr="0088404D">
              <w:rPr>
                <w:sz w:val="24"/>
                <w:szCs w:val="24"/>
              </w:rPr>
              <w:t>создаваемый в произведениях</w:t>
            </w:r>
            <w:r w:rsidRPr="0088404D">
              <w:rPr>
                <w:spacing w:val="1"/>
                <w:sz w:val="24"/>
                <w:szCs w:val="24"/>
              </w:rPr>
              <w:t xml:space="preserve"> </w:t>
            </w:r>
            <w:r w:rsidRPr="0088404D">
              <w:rPr>
                <w:sz w:val="24"/>
                <w:szCs w:val="24"/>
              </w:rPr>
              <w:t>искусства.</w:t>
            </w:r>
            <w:r>
              <w:rPr>
                <w:sz w:val="24"/>
                <w:szCs w:val="24"/>
              </w:rPr>
              <w:t xml:space="preserve"> </w:t>
            </w:r>
            <w:r w:rsidRPr="0088404D">
              <w:rPr>
                <w:sz w:val="24"/>
                <w:szCs w:val="24"/>
              </w:rPr>
              <w:t>Работать с источниками,</w:t>
            </w:r>
            <w:r w:rsidRPr="0088404D">
              <w:rPr>
                <w:spacing w:val="1"/>
                <w:sz w:val="24"/>
                <w:szCs w:val="24"/>
              </w:rPr>
              <w:t xml:space="preserve"> </w:t>
            </w:r>
            <w:r w:rsidRPr="0088404D">
              <w:rPr>
                <w:sz w:val="24"/>
                <w:szCs w:val="24"/>
              </w:rPr>
              <w:t>систематизировать</w:t>
            </w:r>
            <w:r w:rsidRPr="0088404D">
              <w:rPr>
                <w:spacing w:val="-11"/>
                <w:sz w:val="24"/>
                <w:szCs w:val="24"/>
              </w:rPr>
              <w:t xml:space="preserve"> </w:t>
            </w:r>
            <w:r>
              <w:rPr>
                <w:spacing w:val="-11"/>
                <w:sz w:val="24"/>
                <w:szCs w:val="24"/>
              </w:rPr>
              <w:t xml:space="preserve"> п</w:t>
            </w:r>
            <w:r w:rsidRPr="0088404D">
              <w:rPr>
                <w:sz w:val="24"/>
                <w:szCs w:val="24"/>
              </w:rPr>
              <w:t>онятия,</w:t>
            </w:r>
            <w:r>
              <w:rPr>
                <w:sz w:val="24"/>
                <w:szCs w:val="24"/>
              </w:rPr>
              <w:t xml:space="preserve"> </w:t>
            </w:r>
            <w:r w:rsidRPr="0088404D">
              <w:rPr>
                <w:sz w:val="24"/>
                <w:szCs w:val="24"/>
              </w:rPr>
              <w:t>подготовить</w:t>
            </w:r>
            <w:r w:rsidRPr="0088404D">
              <w:rPr>
                <w:spacing w:val="-7"/>
                <w:sz w:val="24"/>
                <w:szCs w:val="24"/>
              </w:rPr>
              <w:t xml:space="preserve"> </w:t>
            </w:r>
            <w:r w:rsidRPr="0088404D">
              <w:rPr>
                <w:sz w:val="24"/>
                <w:szCs w:val="24"/>
              </w:rPr>
              <w:t>проект</w:t>
            </w:r>
          </w:p>
        </w:tc>
        <w:tc>
          <w:tcPr>
            <w:tcW w:w="1327"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08.05</w:t>
            </w:r>
          </w:p>
        </w:tc>
        <w:tc>
          <w:tcPr>
            <w:tcW w:w="894" w:type="dxa"/>
          </w:tcPr>
          <w:p w:rsidR="009C4608" w:rsidRPr="0088404D" w:rsidRDefault="009C4608" w:rsidP="00F20F37">
            <w:pPr>
              <w:tabs>
                <w:tab w:val="left" w:pos="11199"/>
                <w:tab w:val="left" w:pos="12333"/>
              </w:tabs>
              <w:autoSpaceDE w:val="0"/>
              <w:autoSpaceDN w:val="0"/>
              <w:rPr>
                <w:rFonts w:ascii="Times New Roman" w:hAnsi="Times New Roman"/>
                <w:b/>
                <w:color w:val="000000"/>
                <w:sz w:val="24"/>
                <w:szCs w:val="24"/>
                <w:lang w:val="ru-RU"/>
              </w:rPr>
            </w:pPr>
          </w:p>
        </w:tc>
      </w:tr>
      <w:tr w:rsidR="008A456E" w:rsidRPr="0088404D" w:rsidTr="00F20F37">
        <w:trPr>
          <w:gridAfter w:val="2"/>
          <w:wAfter w:w="132" w:type="dxa"/>
        </w:trPr>
        <w:tc>
          <w:tcPr>
            <w:tcW w:w="769" w:type="dxa"/>
          </w:tcPr>
          <w:p w:rsidR="008A456E" w:rsidRPr="0088404D" w:rsidRDefault="008A456E" w:rsidP="00F20F37">
            <w:pPr>
              <w:tabs>
                <w:tab w:val="left" w:pos="11199"/>
                <w:tab w:val="left" w:pos="12333"/>
              </w:tabs>
              <w:autoSpaceDE w:val="0"/>
              <w:autoSpaceDN w:val="0"/>
              <w:rPr>
                <w:rFonts w:ascii="Times New Roman" w:hAnsi="Times New Roman"/>
                <w:color w:val="000000"/>
                <w:sz w:val="24"/>
                <w:szCs w:val="24"/>
                <w:lang w:val="ru-RU"/>
              </w:rPr>
            </w:pPr>
          </w:p>
        </w:tc>
        <w:tc>
          <w:tcPr>
            <w:tcW w:w="13949" w:type="dxa"/>
            <w:gridSpan w:val="6"/>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w w:val="97"/>
                <w:sz w:val="24"/>
                <w:szCs w:val="24"/>
                <w:lang w:val="ru-RU"/>
              </w:rPr>
              <w:t>Раздел 5. Обобщение 2ч.</w:t>
            </w:r>
          </w:p>
        </w:tc>
      </w:tr>
      <w:tr w:rsidR="008A456E" w:rsidRPr="0088404D" w:rsidTr="009C4608">
        <w:trPr>
          <w:gridAfter w:val="2"/>
          <w:wAfter w:w="132" w:type="dxa"/>
        </w:trPr>
        <w:tc>
          <w:tcPr>
            <w:tcW w:w="769" w:type="dxa"/>
          </w:tcPr>
          <w:p w:rsidR="008A456E" w:rsidRPr="0088404D" w:rsidRDefault="008A456E"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33</w:t>
            </w:r>
          </w:p>
        </w:tc>
        <w:tc>
          <w:tcPr>
            <w:tcW w:w="2396" w:type="dxa"/>
          </w:tcPr>
          <w:p w:rsidR="008A456E" w:rsidRPr="0088404D" w:rsidRDefault="008A456E"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 xml:space="preserve">Итоговое тестирование </w:t>
            </w:r>
          </w:p>
        </w:tc>
        <w:tc>
          <w:tcPr>
            <w:tcW w:w="1464"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8A456E" w:rsidRPr="00807459" w:rsidRDefault="008A456E" w:rsidP="00F20F37">
            <w:pPr>
              <w:tabs>
                <w:tab w:val="left" w:pos="11199"/>
                <w:tab w:val="left" w:pos="12333"/>
              </w:tabs>
              <w:rPr>
                <w:rFonts w:ascii="Times New Roman" w:hAnsi="Times New Roman"/>
                <w:sz w:val="24"/>
                <w:szCs w:val="24"/>
                <w:lang w:val="ru-RU"/>
              </w:rPr>
            </w:pPr>
            <w:r w:rsidRPr="0088404D">
              <w:rPr>
                <w:rFonts w:ascii="Times New Roman" w:hAnsi="Times New Roman"/>
                <w:color w:val="000000"/>
                <w:sz w:val="24"/>
                <w:szCs w:val="24"/>
                <w:lang w:val="ru-RU"/>
              </w:rPr>
              <w:t>Итоговое тестирование</w:t>
            </w:r>
          </w:p>
        </w:tc>
        <w:tc>
          <w:tcPr>
            <w:tcW w:w="3857" w:type="dxa"/>
          </w:tcPr>
          <w:p w:rsidR="008A456E" w:rsidRPr="00807459" w:rsidRDefault="008A456E" w:rsidP="00F20F37">
            <w:pPr>
              <w:tabs>
                <w:tab w:val="left" w:pos="11199"/>
                <w:tab w:val="left" w:pos="12333"/>
              </w:tabs>
              <w:rPr>
                <w:rFonts w:ascii="Times New Roman" w:hAnsi="Times New Roman"/>
                <w:sz w:val="24"/>
                <w:szCs w:val="24"/>
                <w:lang w:val="ru-RU"/>
              </w:rPr>
            </w:pPr>
            <w:r w:rsidRPr="00807459">
              <w:rPr>
                <w:rFonts w:ascii="Times New Roman" w:hAnsi="Times New Roman"/>
                <w:sz w:val="24"/>
                <w:szCs w:val="24"/>
                <w:lang w:val="ru-RU"/>
              </w:rPr>
              <w:t>Отбирать</w:t>
            </w:r>
            <w:r w:rsidRPr="00807459">
              <w:rPr>
                <w:rFonts w:ascii="Times New Roman" w:hAnsi="Times New Roman"/>
                <w:spacing w:val="-8"/>
                <w:sz w:val="24"/>
                <w:szCs w:val="24"/>
                <w:lang w:val="ru-RU"/>
              </w:rPr>
              <w:t xml:space="preserve"> </w:t>
            </w:r>
            <w:r w:rsidRPr="00807459">
              <w:rPr>
                <w:rFonts w:ascii="Times New Roman" w:hAnsi="Times New Roman"/>
                <w:sz w:val="24"/>
                <w:szCs w:val="24"/>
                <w:lang w:val="ru-RU"/>
              </w:rPr>
              <w:t>и</w:t>
            </w:r>
            <w:r w:rsidRPr="00807459">
              <w:rPr>
                <w:rFonts w:ascii="Times New Roman" w:hAnsi="Times New Roman"/>
                <w:spacing w:val="-7"/>
                <w:sz w:val="24"/>
                <w:szCs w:val="24"/>
                <w:lang w:val="ru-RU"/>
              </w:rPr>
              <w:t xml:space="preserve"> </w:t>
            </w:r>
            <w:r w:rsidRPr="00807459">
              <w:rPr>
                <w:rFonts w:ascii="Times New Roman" w:hAnsi="Times New Roman"/>
                <w:sz w:val="24"/>
                <w:szCs w:val="24"/>
                <w:lang w:val="ru-RU"/>
              </w:rPr>
              <w:t>сравнивать</w:t>
            </w:r>
            <w:r w:rsidRPr="00807459">
              <w:rPr>
                <w:rFonts w:ascii="Times New Roman" w:hAnsi="Times New Roman"/>
                <w:spacing w:val="-7"/>
                <w:sz w:val="24"/>
                <w:szCs w:val="24"/>
                <w:lang w:val="ru-RU"/>
              </w:rPr>
              <w:t xml:space="preserve"> </w:t>
            </w:r>
            <w:r w:rsidRPr="00807459">
              <w:rPr>
                <w:rFonts w:ascii="Times New Roman" w:hAnsi="Times New Roman"/>
                <w:sz w:val="24"/>
                <w:szCs w:val="24"/>
                <w:lang w:val="ru-RU"/>
              </w:rPr>
              <w:t>несколько</w:t>
            </w:r>
            <w:r w:rsidRPr="00807459">
              <w:rPr>
                <w:rFonts w:ascii="Times New Roman" w:hAnsi="Times New Roman"/>
                <w:spacing w:val="-67"/>
                <w:sz w:val="24"/>
                <w:szCs w:val="24"/>
                <w:lang w:val="ru-RU"/>
              </w:rPr>
              <w:t xml:space="preserve"> </w:t>
            </w:r>
            <w:r w:rsidRPr="00807459">
              <w:rPr>
                <w:rFonts w:ascii="Times New Roman" w:hAnsi="Times New Roman"/>
                <w:sz w:val="24"/>
                <w:szCs w:val="24"/>
                <w:lang w:val="ru-RU"/>
              </w:rPr>
              <w:t>источников, решать текстовые</w:t>
            </w:r>
            <w:r w:rsidRPr="00807459">
              <w:rPr>
                <w:rFonts w:ascii="Times New Roman" w:hAnsi="Times New Roman"/>
                <w:spacing w:val="1"/>
                <w:sz w:val="24"/>
                <w:szCs w:val="24"/>
                <w:lang w:val="ru-RU"/>
              </w:rPr>
              <w:t xml:space="preserve"> </w:t>
            </w:r>
            <w:r w:rsidRPr="00807459">
              <w:rPr>
                <w:rFonts w:ascii="Times New Roman" w:hAnsi="Times New Roman"/>
                <w:sz w:val="24"/>
                <w:szCs w:val="24"/>
                <w:lang w:val="ru-RU"/>
              </w:rPr>
              <w:t>задачи,</w:t>
            </w:r>
            <w:r w:rsidRPr="00807459">
              <w:rPr>
                <w:rFonts w:ascii="Times New Roman" w:hAnsi="Times New Roman"/>
                <w:spacing w:val="-4"/>
                <w:sz w:val="24"/>
                <w:szCs w:val="24"/>
                <w:lang w:val="ru-RU"/>
              </w:rPr>
              <w:t xml:space="preserve"> </w:t>
            </w:r>
            <w:r w:rsidRPr="00807459">
              <w:rPr>
                <w:rFonts w:ascii="Times New Roman" w:hAnsi="Times New Roman"/>
                <w:sz w:val="24"/>
                <w:szCs w:val="24"/>
                <w:lang w:val="ru-RU"/>
              </w:rPr>
              <w:t>слушать</w:t>
            </w:r>
            <w:r w:rsidRPr="00807459">
              <w:rPr>
                <w:rFonts w:ascii="Times New Roman" w:hAnsi="Times New Roman"/>
                <w:spacing w:val="-5"/>
                <w:sz w:val="24"/>
                <w:szCs w:val="24"/>
                <w:lang w:val="ru-RU"/>
              </w:rPr>
              <w:t xml:space="preserve"> </w:t>
            </w:r>
            <w:r w:rsidRPr="00807459">
              <w:rPr>
                <w:rFonts w:ascii="Times New Roman" w:hAnsi="Times New Roman"/>
                <w:sz w:val="24"/>
                <w:szCs w:val="24"/>
                <w:lang w:val="ru-RU"/>
              </w:rPr>
              <w:t>и</w:t>
            </w:r>
            <w:r w:rsidRPr="00807459">
              <w:rPr>
                <w:rFonts w:ascii="Times New Roman" w:hAnsi="Times New Roman"/>
                <w:spacing w:val="-5"/>
                <w:sz w:val="24"/>
                <w:szCs w:val="24"/>
                <w:lang w:val="ru-RU"/>
              </w:rPr>
              <w:t xml:space="preserve"> </w:t>
            </w:r>
            <w:r w:rsidRPr="00807459">
              <w:rPr>
                <w:rFonts w:ascii="Times New Roman" w:hAnsi="Times New Roman"/>
                <w:sz w:val="24"/>
                <w:szCs w:val="24"/>
                <w:lang w:val="ru-RU"/>
              </w:rPr>
              <w:t>анализировать</w:t>
            </w:r>
            <w:r w:rsidRPr="00807459">
              <w:rPr>
                <w:sz w:val="24"/>
                <w:szCs w:val="24"/>
                <w:lang w:val="ru-RU"/>
              </w:rPr>
              <w:t xml:space="preserve"> </w:t>
            </w:r>
            <w:r w:rsidRPr="00807459">
              <w:rPr>
                <w:rFonts w:ascii="Times New Roman" w:hAnsi="Times New Roman"/>
                <w:sz w:val="24"/>
                <w:szCs w:val="24"/>
                <w:lang w:val="ru-RU"/>
              </w:rPr>
              <w:t>выступления</w:t>
            </w:r>
            <w:r w:rsidRPr="00807459">
              <w:rPr>
                <w:rFonts w:ascii="Times New Roman" w:hAnsi="Times New Roman"/>
                <w:spacing w:val="-9"/>
                <w:sz w:val="24"/>
                <w:szCs w:val="24"/>
                <w:lang w:val="ru-RU"/>
              </w:rPr>
              <w:t xml:space="preserve"> </w:t>
            </w:r>
            <w:r w:rsidRPr="00807459">
              <w:rPr>
                <w:rFonts w:ascii="Times New Roman" w:hAnsi="Times New Roman"/>
                <w:sz w:val="24"/>
                <w:szCs w:val="24"/>
                <w:lang w:val="ru-RU"/>
              </w:rPr>
              <w:t>одноклассников, работать</w:t>
            </w:r>
            <w:r w:rsidRPr="00807459">
              <w:rPr>
                <w:rFonts w:ascii="Times New Roman" w:hAnsi="Times New Roman"/>
                <w:spacing w:val="-6"/>
                <w:sz w:val="24"/>
                <w:szCs w:val="24"/>
                <w:lang w:val="ru-RU"/>
              </w:rPr>
              <w:t xml:space="preserve"> </w:t>
            </w:r>
            <w:r w:rsidRPr="00807459">
              <w:rPr>
                <w:rFonts w:ascii="Times New Roman" w:hAnsi="Times New Roman"/>
                <w:sz w:val="24"/>
                <w:szCs w:val="24"/>
                <w:lang w:val="ru-RU"/>
              </w:rPr>
              <w:t>с</w:t>
            </w:r>
            <w:r w:rsidRPr="00807459">
              <w:rPr>
                <w:rFonts w:ascii="Times New Roman" w:hAnsi="Times New Roman"/>
                <w:spacing w:val="-7"/>
                <w:sz w:val="24"/>
                <w:szCs w:val="24"/>
                <w:lang w:val="ru-RU"/>
              </w:rPr>
              <w:t xml:space="preserve"> </w:t>
            </w:r>
            <w:r w:rsidRPr="00807459">
              <w:rPr>
                <w:rFonts w:ascii="Times New Roman" w:hAnsi="Times New Roman"/>
                <w:sz w:val="24"/>
                <w:szCs w:val="24"/>
                <w:lang w:val="ru-RU"/>
              </w:rPr>
              <w:t>научно-популярной</w:t>
            </w:r>
          </w:p>
        </w:tc>
        <w:tc>
          <w:tcPr>
            <w:tcW w:w="1327"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15.05</w:t>
            </w:r>
          </w:p>
        </w:tc>
        <w:tc>
          <w:tcPr>
            <w:tcW w:w="894"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p>
        </w:tc>
      </w:tr>
      <w:tr w:rsidR="008A456E" w:rsidRPr="0088404D" w:rsidTr="009C4608">
        <w:trPr>
          <w:gridAfter w:val="2"/>
          <w:wAfter w:w="132" w:type="dxa"/>
        </w:trPr>
        <w:tc>
          <w:tcPr>
            <w:tcW w:w="769" w:type="dxa"/>
          </w:tcPr>
          <w:p w:rsidR="008A456E" w:rsidRPr="0088404D" w:rsidRDefault="008A456E"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lastRenderedPageBreak/>
              <w:t>34</w:t>
            </w:r>
          </w:p>
        </w:tc>
        <w:tc>
          <w:tcPr>
            <w:tcW w:w="2396" w:type="dxa"/>
          </w:tcPr>
          <w:p w:rsidR="008A456E" w:rsidRPr="0088404D" w:rsidRDefault="008A456E" w:rsidP="00F20F37">
            <w:pPr>
              <w:tabs>
                <w:tab w:val="left" w:pos="11199"/>
                <w:tab w:val="left" w:pos="12333"/>
              </w:tabs>
              <w:autoSpaceDE w:val="0"/>
              <w:autoSpaceDN w:val="0"/>
              <w:rPr>
                <w:rFonts w:ascii="Times New Roman" w:hAnsi="Times New Roman"/>
                <w:color w:val="000000"/>
                <w:sz w:val="24"/>
                <w:szCs w:val="24"/>
                <w:lang w:val="ru-RU"/>
              </w:rPr>
            </w:pPr>
            <w:r w:rsidRPr="0088404D">
              <w:rPr>
                <w:rFonts w:ascii="Times New Roman" w:hAnsi="Times New Roman"/>
                <w:color w:val="000000"/>
                <w:sz w:val="24"/>
                <w:szCs w:val="24"/>
                <w:lang w:val="ru-RU"/>
              </w:rPr>
              <w:t>Итоговое повторение по курсу</w:t>
            </w:r>
          </w:p>
        </w:tc>
        <w:tc>
          <w:tcPr>
            <w:tcW w:w="1464"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1</w:t>
            </w:r>
          </w:p>
        </w:tc>
        <w:tc>
          <w:tcPr>
            <w:tcW w:w="4011" w:type="dxa"/>
          </w:tcPr>
          <w:p w:rsidR="008A456E" w:rsidRPr="00807459" w:rsidRDefault="008A456E" w:rsidP="00F20F37">
            <w:pPr>
              <w:tabs>
                <w:tab w:val="left" w:pos="11199"/>
                <w:tab w:val="left" w:pos="12333"/>
              </w:tabs>
              <w:rPr>
                <w:rFonts w:ascii="Times New Roman" w:hAnsi="Times New Roman"/>
                <w:sz w:val="24"/>
                <w:szCs w:val="24"/>
                <w:lang w:val="ru-RU"/>
              </w:rPr>
            </w:pPr>
            <w:r>
              <w:rPr>
                <w:rFonts w:ascii="Times New Roman" w:hAnsi="Times New Roman"/>
                <w:sz w:val="24"/>
                <w:szCs w:val="24"/>
                <w:lang w:val="ru-RU"/>
              </w:rPr>
              <w:t>Проект.</w:t>
            </w:r>
          </w:p>
        </w:tc>
        <w:tc>
          <w:tcPr>
            <w:tcW w:w="3857" w:type="dxa"/>
          </w:tcPr>
          <w:p w:rsidR="008A456E" w:rsidRPr="00807459" w:rsidRDefault="008A456E" w:rsidP="00F20F37">
            <w:pPr>
              <w:tabs>
                <w:tab w:val="left" w:pos="11199"/>
                <w:tab w:val="left" w:pos="12333"/>
              </w:tabs>
              <w:rPr>
                <w:rFonts w:ascii="Times New Roman" w:hAnsi="Times New Roman"/>
                <w:sz w:val="24"/>
                <w:szCs w:val="24"/>
                <w:lang w:val="ru-RU"/>
              </w:rPr>
            </w:pPr>
            <w:r w:rsidRPr="004A361A">
              <w:rPr>
                <w:rFonts w:ascii="Times New Roman" w:hAnsi="Times New Roman"/>
                <w:sz w:val="24"/>
                <w:szCs w:val="24"/>
                <w:lang w:val="ru-RU"/>
              </w:rPr>
              <w:t>Работать с источниками, систематизировать понятия, подготовить проек</w:t>
            </w:r>
            <w:r>
              <w:rPr>
                <w:rFonts w:ascii="Times New Roman" w:hAnsi="Times New Roman"/>
                <w:sz w:val="24"/>
                <w:szCs w:val="24"/>
                <w:lang w:val="ru-RU"/>
              </w:rPr>
              <w:t>т.</w:t>
            </w:r>
          </w:p>
        </w:tc>
        <w:tc>
          <w:tcPr>
            <w:tcW w:w="1327"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r w:rsidRPr="0088404D">
              <w:rPr>
                <w:rFonts w:ascii="Times New Roman" w:hAnsi="Times New Roman"/>
                <w:b/>
                <w:color w:val="000000"/>
                <w:sz w:val="24"/>
                <w:szCs w:val="24"/>
                <w:lang w:val="ru-RU"/>
              </w:rPr>
              <w:t>22.05</w:t>
            </w:r>
          </w:p>
        </w:tc>
        <w:tc>
          <w:tcPr>
            <w:tcW w:w="894"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p>
        </w:tc>
      </w:tr>
      <w:tr w:rsidR="008A456E" w:rsidRPr="005742E3" w:rsidTr="009C4608">
        <w:trPr>
          <w:gridAfter w:val="2"/>
          <w:wAfter w:w="132" w:type="dxa"/>
        </w:trPr>
        <w:tc>
          <w:tcPr>
            <w:tcW w:w="769" w:type="dxa"/>
          </w:tcPr>
          <w:p w:rsidR="008A456E" w:rsidRPr="0088404D" w:rsidRDefault="008A456E" w:rsidP="00F20F37">
            <w:pPr>
              <w:tabs>
                <w:tab w:val="left" w:pos="11199"/>
                <w:tab w:val="left" w:pos="12333"/>
              </w:tabs>
              <w:autoSpaceDE w:val="0"/>
              <w:autoSpaceDN w:val="0"/>
              <w:rPr>
                <w:rFonts w:ascii="Times New Roman" w:hAnsi="Times New Roman"/>
                <w:color w:val="000000"/>
                <w:sz w:val="24"/>
                <w:szCs w:val="24"/>
                <w:lang w:val="ru-RU"/>
              </w:rPr>
            </w:pPr>
          </w:p>
        </w:tc>
        <w:tc>
          <w:tcPr>
            <w:tcW w:w="2396" w:type="dxa"/>
          </w:tcPr>
          <w:p w:rsidR="008A456E" w:rsidRPr="0088404D" w:rsidRDefault="005742E3" w:rsidP="00F20F37">
            <w:pPr>
              <w:tabs>
                <w:tab w:val="left" w:pos="11199"/>
                <w:tab w:val="left" w:pos="12333"/>
              </w:tabs>
              <w:autoSpaceDE w:val="0"/>
              <w:autoSpaceDN w:val="0"/>
              <w:ind w:left="180" w:right="-17"/>
              <w:rPr>
                <w:rFonts w:ascii="Times New Roman" w:hAnsi="Times New Roman"/>
                <w:sz w:val="24"/>
                <w:szCs w:val="24"/>
                <w:lang w:val="ru-RU"/>
              </w:rPr>
            </w:pPr>
            <w:r w:rsidRPr="005742E3">
              <w:rPr>
                <w:rFonts w:ascii="Times New Roman" w:hAnsi="Times New Roman"/>
                <w:sz w:val="24"/>
                <w:szCs w:val="24"/>
                <w:lang w:val="ru-RU"/>
              </w:rPr>
              <w:t>ОБЩЕЕ КОЛИЧЕСТВО ЧАСОВ ПО ПРОГРАММ</w:t>
            </w:r>
          </w:p>
        </w:tc>
        <w:tc>
          <w:tcPr>
            <w:tcW w:w="1464" w:type="dxa"/>
          </w:tcPr>
          <w:p w:rsidR="008A456E" w:rsidRDefault="005742E3" w:rsidP="00F20F37">
            <w:pPr>
              <w:tabs>
                <w:tab w:val="left" w:pos="11199"/>
                <w:tab w:val="left" w:pos="12333"/>
              </w:tabs>
              <w:autoSpaceDE w:val="0"/>
              <w:autoSpaceDN w:val="0"/>
              <w:jc w:val="center"/>
              <w:rPr>
                <w:rFonts w:ascii="Times New Roman" w:hAnsi="Times New Roman"/>
                <w:b/>
                <w:color w:val="000000"/>
                <w:sz w:val="24"/>
                <w:szCs w:val="24"/>
                <w:lang w:val="ru-RU"/>
              </w:rPr>
            </w:pPr>
            <w:r>
              <w:rPr>
                <w:rFonts w:ascii="Times New Roman" w:hAnsi="Times New Roman"/>
                <w:b/>
                <w:color w:val="000000"/>
                <w:sz w:val="24"/>
                <w:szCs w:val="24"/>
                <w:lang w:val="ru-RU"/>
              </w:rPr>
              <w:t>34</w:t>
            </w:r>
          </w:p>
        </w:tc>
        <w:tc>
          <w:tcPr>
            <w:tcW w:w="4011" w:type="dxa"/>
          </w:tcPr>
          <w:p w:rsidR="008A456E" w:rsidRPr="0088404D" w:rsidRDefault="008A456E" w:rsidP="00F20F37">
            <w:pPr>
              <w:pStyle w:val="TableParagraph"/>
              <w:tabs>
                <w:tab w:val="left" w:pos="11199"/>
                <w:tab w:val="left" w:pos="12333"/>
              </w:tabs>
              <w:spacing w:line="256" w:lineRule="auto"/>
              <w:ind w:left="110" w:right="691"/>
              <w:rPr>
                <w:sz w:val="24"/>
                <w:szCs w:val="24"/>
              </w:rPr>
            </w:pPr>
          </w:p>
        </w:tc>
        <w:tc>
          <w:tcPr>
            <w:tcW w:w="3857" w:type="dxa"/>
          </w:tcPr>
          <w:p w:rsidR="008A456E" w:rsidRPr="0088404D" w:rsidRDefault="008A456E" w:rsidP="00F20F37">
            <w:pPr>
              <w:pStyle w:val="TableParagraph"/>
              <w:tabs>
                <w:tab w:val="left" w:pos="11199"/>
                <w:tab w:val="left" w:pos="12333"/>
              </w:tabs>
              <w:spacing w:line="256" w:lineRule="auto"/>
              <w:ind w:left="110"/>
              <w:rPr>
                <w:sz w:val="24"/>
                <w:szCs w:val="24"/>
              </w:rPr>
            </w:pPr>
          </w:p>
        </w:tc>
        <w:tc>
          <w:tcPr>
            <w:tcW w:w="1327"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p>
        </w:tc>
        <w:tc>
          <w:tcPr>
            <w:tcW w:w="894"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p>
        </w:tc>
      </w:tr>
      <w:tr w:rsidR="008A456E" w:rsidRPr="005742E3" w:rsidTr="009C4608">
        <w:trPr>
          <w:gridAfter w:val="2"/>
          <w:wAfter w:w="132" w:type="dxa"/>
        </w:trPr>
        <w:tc>
          <w:tcPr>
            <w:tcW w:w="769" w:type="dxa"/>
          </w:tcPr>
          <w:p w:rsidR="008A456E" w:rsidRPr="0088404D" w:rsidRDefault="008A456E" w:rsidP="00F20F37">
            <w:pPr>
              <w:tabs>
                <w:tab w:val="left" w:pos="11199"/>
                <w:tab w:val="left" w:pos="12333"/>
              </w:tabs>
              <w:autoSpaceDE w:val="0"/>
              <w:autoSpaceDN w:val="0"/>
              <w:rPr>
                <w:rFonts w:ascii="Times New Roman" w:hAnsi="Times New Roman"/>
                <w:color w:val="000000"/>
                <w:sz w:val="24"/>
                <w:szCs w:val="24"/>
                <w:lang w:val="ru-RU"/>
              </w:rPr>
            </w:pPr>
          </w:p>
        </w:tc>
        <w:tc>
          <w:tcPr>
            <w:tcW w:w="2396" w:type="dxa"/>
          </w:tcPr>
          <w:p w:rsidR="008A456E" w:rsidRPr="0088404D" w:rsidRDefault="008A456E" w:rsidP="00F20F37">
            <w:pPr>
              <w:tabs>
                <w:tab w:val="left" w:pos="11199"/>
                <w:tab w:val="left" w:pos="12333"/>
              </w:tabs>
              <w:autoSpaceDE w:val="0"/>
              <w:autoSpaceDN w:val="0"/>
              <w:ind w:left="180" w:right="-17"/>
              <w:rPr>
                <w:rFonts w:ascii="Times New Roman" w:hAnsi="Times New Roman"/>
                <w:sz w:val="24"/>
                <w:szCs w:val="24"/>
                <w:lang w:val="ru-RU"/>
              </w:rPr>
            </w:pPr>
          </w:p>
        </w:tc>
        <w:tc>
          <w:tcPr>
            <w:tcW w:w="1464" w:type="dxa"/>
          </w:tcPr>
          <w:p w:rsidR="008A456E" w:rsidRDefault="008A456E" w:rsidP="00F20F37">
            <w:pPr>
              <w:tabs>
                <w:tab w:val="left" w:pos="11199"/>
                <w:tab w:val="left" w:pos="12333"/>
              </w:tabs>
              <w:autoSpaceDE w:val="0"/>
              <w:autoSpaceDN w:val="0"/>
              <w:jc w:val="center"/>
              <w:rPr>
                <w:rFonts w:ascii="Times New Roman" w:hAnsi="Times New Roman"/>
                <w:b/>
                <w:color w:val="000000"/>
                <w:sz w:val="24"/>
                <w:szCs w:val="24"/>
                <w:lang w:val="ru-RU"/>
              </w:rPr>
            </w:pPr>
          </w:p>
        </w:tc>
        <w:tc>
          <w:tcPr>
            <w:tcW w:w="4011" w:type="dxa"/>
          </w:tcPr>
          <w:p w:rsidR="008A456E" w:rsidRPr="0088404D" w:rsidRDefault="008A456E" w:rsidP="00F20F37">
            <w:pPr>
              <w:pStyle w:val="TableParagraph"/>
              <w:tabs>
                <w:tab w:val="left" w:pos="11199"/>
                <w:tab w:val="left" w:pos="12333"/>
              </w:tabs>
              <w:spacing w:line="256" w:lineRule="auto"/>
              <w:ind w:left="110" w:right="691"/>
              <w:rPr>
                <w:sz w:val="24"/>
                <w:szCs w:val="24"/>
              </w:rPr>
            </w:pPr>
          </w:p>
        </w:tc>
        <w:tc>
          <w:tcPr>
            <w:tcW w:w="3857" w:type="dxa"/>
          </w:tcPr>
          <w:p w:rsidR="008A456E" w:rsidRPr="0088404D" w:rsidRDefault="008A456E" w:rsidP="00F20F37">
            <w:pPr>
              <w:pStyle w:val="TableParagraph"/>
              <w:tabs>
                <w:tab w:val="left" w:pos="11199"/>
                <w:tab w:val="left" w:pos="12333"/>
              </w:tabs>
              <w:spacing w:line="256" w:lineRule="auto"/>
              <w:ind w:left="110"/>
              <w:rPr>
                <w:sz w:val="24"/>
                <w:szCs w:val="24"/>
              </w:rPr>
            </w:pPr>
          </w:p>
        </w:tc>
        <w:tc>
          <w:tcPr>
            <w:tcW w:w="1327"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p>
        </w:tc>
        <w:tc>
          <w:tcPr>
            <w:tcW w:w="894" w:type="dxa"/>
          </w:tcPr>
          <w:p w:rsidR="008A456E" w:rsidRPr="0088404D" w:rsidRDefault="008A456E" w:rsidP="00F20F37">
            <w:pPr>
              <w:tabs>
                <w:tab w:val="left" w:pos="11199"/>
                <w:tab w:val="left" w:pos="12333"/>
              </w:tabs>
              <w:autoSpaceDE w:val="0"/>
              <w:autoSpaceDN w:val="0"/>
              <w:rPr>
                <w:rFonts w:ascii="Times New Roman" w:hAnsi="Times New Roman"/>
                <w:b/>
                <w:color w:val="000000"/>
                <w:sz w:val="24"/>
                <w:szCs w:val="24"/>
                <w:lang w:val="ru-RU"/>
              </w:rPr>
            </w:pPr>
          </w:p>
        </w:tc>
      </w:tr>
    </w:tbl>
    <w:p w:rsidR="00D151FD" w:rsidRDefault="00D151FD" w:rsidP="00F20F37">
      <w:pPr>
        <w:tabs>
          <w:tab w:val="left" w:pos="11199"/>
          <w:tab w:val="left" w:pos="12333"/>
        </w:tabs>
        <w:spacing w:after="0" w:line="240" w:lineRule="auto"/>
        <w:rPr>
          <w:rFonts w:ascii="Times New Roman" w:hAnsi="Times New Roman"/>
          <w:sz w:val="24"/>
          <w:szCs w:val="24"/>
          <w:lang w:val="ru-RU"/>
        </w:rPr>
      </w:pPr>
    </w:p>
    <w:p w:rsidR="00D151FD" w:rsidRDefault="00D151FD" w:rsidP="00F20F37">
      <w:pPr>
        <w:tabs>
          <w:tab w:val="left" w:pos="11199"/>
          <w:tab w:val="left" w:pos="12333"/>
        </w:tabs>
        <w:spacing w:after="0" w:line="240" w:lineRule="auto"/>
        <w:rPr>
          <w:rFonts w:ascii="Times New Roman" w:hAnsi="Times New Roman"/>
          <w:sz w:val="24"/>
          <w:szCs w:val="24"/>
          <w:lang w:val="ru-RU"/>
        </w:rPr>
      </w:pPr>
    </w:p>
    <w:sectPr w:rsidR="00D151FD" w:rsidSect="00D151FD">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C3F05CD"/>
    <w:multiLevelType w:val="hybridMultilevel"/>
    <w:tmpl w:val="82B0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C450CD"/>
    <w:multiLevelType w:val="hybridMultilevel"/>
    <w:tmpl w:val="1848BFDE"/>
    <w:lvl w:ilvl="0" w:tplc="374EF2FC">
      <w:numFmt w:val="bullet"/>
      <w:lvlText w:val="-"/>
      <w:lvlJc w:val="left"/>
      <w:pPr>
        <w:ind w:left="1640" w:hanging="140"/>
      </w:pPr>
      <w:rPr>
        <w:rFonts w:ascii="Times New Roman" w:eastAsia="Times New Roman" w:hAnsi="Times New Roman" w:cs="Times New Roman" w:hint="default"/>
        <w:w w:val="99"/>
        <w:sz w:val="24"/>
        <w:szCs w:val="24"/>
        <w:lang w:val="ru-RU" w:eastAsia="en-US" w:bidi="ar-SA"/>
      </w:rPr>
    </w:lvl>
    <w:lvl w:ilvl="1" w:tplc="5764144A">
      <w:numFmt w:val="bullet"/>
      <w:lvlText w:val="•"/>
      <w:lvlJc w:val="left"/>
      <w:pPr>
        <w:ind w:left="2574" w:hanging="140"/>
      </w:pPr>
      <w:rPr>
        <w:rFonts w:hint="default"/>
        <w:lang w:val="ru-RU" w:eastAsia="en-US" w:bidi="ar-SA"/>
      </w:rPr>
    </w:lvl>
    <w:lvl w:ilvl="2" w:tplc="B92AFDCE">
      <w:numFmt w:val="bullet"/>
      <w:lvlText w:val="•"/>
      <w:lvlJc w:val="left"/>
      <w:pPr>
        <w:ind w:left="3509" w:hanging="140"/>
      </w:pPr>
      <w:rPr>
        <w:rFonts w:hint="default"/>
        <w:lang w:val="ru-RU" w:eastAsia="en-US" w:bidi="ar-SA"/>
      </w:rPr>
    </w:lvl>
    <w:lvl w:ilvl="3" w:tplc="8AD6B3F4">
      <w:numFmt w:val="bullet"/>
      <w:lvlText w:val="•"/>
      <w:lvlJc w:val="left"/>
      <w:pPr>
        <w:ind w:left="4443" w:hanging="140"/>
      </w:pPr>
      <w:rPr>
        <w:rFonts w:hint="default"/>
        <w:lang w:val="ru-RU" w:eastAsia="en-US" w:bidi="ar-SA"/>
      </w:rPr>
    </w:lvl>
    <w:lvl w:ilvl="4" w:tplc="1A16226C">
      <w:numFmt w:val="bullet"/>
      <w:lvlText w:val="•"/>
      <w:lvlJc w:val="left"/>
      <w:pPr>
        <w:ind w:left="5378" w:hanging="140"/>
      </w:pPr>
      <w:rPr>
        <w:rFonts w:hint="default"/>
        <w:lang w:val="ru-RU" w:eastAsia="en-US" w:bidi="ar-SA"/>
      </w:rPr>
    </w:lvl>
    <w:lvl w:ilvl="5" w:tplc="D40099AA">
      <w:numFmt w:val="bullet"/>
      <w:lvlText w:val="•"/>
      <w:lvlJc w:val="left"/>
      <w:pPr>
        <w:ind w:left="6313" w:hanging="140"/>
      </w:pPr>
      <w:rPr>
        <w:rFonts w:hint="default"/>
        <w:lang w:val="ru-RU" w:eastAsia="en-US" w:bidi="ar-SA"/>
      </w:rPr>
    </w:lvl>
    <w:lvl w:ilvl="6" w:tplc="97BEF37E">
      <w:numFmt w:val="bullet"/>
      <w:lvlText w:val="•"/>
      <w:lvlJc w:val="left"/>
      <w:pPr>
        <w:ind w:left="7247" w:hanging="140"/>
      </w:pPr>
      <w:rPr>
        <w:rFonts w:hint="default"/>
        <w:lang w:val="ru-RU" w:eastAsia="en-US" w:bidi="ar-SA"/>
      </w:rPr>
    </w:lvl>
    <w:lvl w:ilvl="7" w:tplc="E7AA23F0">
      <w:numFmt w:val="bullet"/>
      <w:lvlText w:val="•"/>
      <w:lvlJc w:val="left"/>
      <w:pPr>
        <w:ind w:left="8182" w:hanging="140"/>
      </w:pPr>
      <w:rPr>
        <w:rFonts w:hint="default"/>
        <w:lang w:val="ru-RU" w:eastAsia="en-US" w:bidi="ar-SA"/>
      </w:rPr>
    </w:lvl>
    <w:lvl w:ilvl="8" w:tplc="06FA2918">
      <w:numFmt w:val="bullet"/>
      <w:lvlText w:val="•"/>
      <w:lvlJc w:val="left"/>
      <w:pPr>
        <w:ind w:left="9117" w:hanging="140"/>
      </w:pPr>
      <w:rPr>
        <w:rFonts w:hint="default"/>
        <w:lang w:val="ru-RU" w:eastAsia="en-US" w:bidi="ar-SA"/>
      </w:rPr>
    </w:lvl>
  </w:abstractNum>
  <w:abstractNum w:abstractNumId="11" w15:restartNumberingAfterBreak="0">
    <w:nsid w:val="1C301AF4"/>
    <w:multiLevelType w:val="hybridMultilevel"/>
    <w:tmpl w:val="50DCA198"/>
    <w:lvl w:ilvl="0" w:tplc="E2C8D4F4">
      <w:start w:val="1"/>
      <w:numFmt w:val="decimal"/>
      <w:lvlText w:val="%1."/>
      <w:lvlJc w:val="left"/>
      <w:pPr>
        <w:ind w:left="792" w:hanging="240"/>
      </w:pPr>
      <w:rPr>
        <w:rFonts w:ascii="Times New Roman" w:eastAsia="Times New Roman" w:hAnsi="Times New Roman" w:cs="Times New Roman" w:hint="default"/>
        <w:w w:val="100"/>
        <w:sz w:val="24"/>
        <w:szCs w:val="24"/>
        <w:lang w:val="ru-RU" w:eastAsia="en-US" w:bidi="ar-SA"/>
      </w:rPr>
    </w:lvl>
    <w:lvl w:ilvl="1" w:tplc="4B4ACE02">
      <w:numFmt w:val="bullet"/>
      <w:lvlText w:val="•"/>
      <w:lvlJc w:val="left"/>
      <w:pPr>
        <w:ind w:left="1818" w:hanging="240"/>
      </w:pPr>
      <w:rPr>
        <w:rFonts w:hint="default"/>
        <w:lang w:val="ru-RU" w:eastAsia="en-US" w:bidi="ar-SA"/>
      </w:rPr>
    </w:lvl>
    <w:lvl w:ilvl="2" w:tplc="D39EDE0E">
      <w:numFmt w:val="bullet"/>
      <w:lvlText w:val="•"/>
      <w:lvlJc w:val="left"/>
      <w:pPr>
        <w:ind w:left="2837" w:hanging="240"/>
      </w:pPr>
      <w:rPr>
        <w:rFonts w:hint="default"/>
        <w:lang w:val="ru-RU" w:eastAsia="en-US" w:bidi="ar-SA"/>
      </w:rPr>
    </w:lvl>
    <w:lvl w:ilvl="3" w:tplc="430A43B6">
      <w:numFmt w:val="bullet"/>
      <w:lvlText w:val="•"/>
      <w:lvlJc w:val="left"/>
      <w:pPr>
        <w:ind w:left="3855" w:hanging="240"/>
      </w:pPr>
      <w:rPr>
        <w:rFonts w:hint="default"/>
        <w:lang w:val="ru-RU" w:eastAsia="en-US" w:bidi="ar-SA"/>
      </w:rPr>
    </w:lvl>
    <w:lvl w:ilvl="4" w:tplc="ECC4AE0E">
      <w:numFmt w:val="bullet"/>
      <w:lvlText w:val="•"/>
      <w:lvlJc w:val="left"/>
      <w:pPr>
        <w:ind w:left="4874" w:hanging="240"/>
      </w:pPr>
      <w:rPr>
        <w:rFonts w:hint="default"/>
        <w:lang w:val="ru-RU" w:eastAsia="en-US" w:bidi="ar-SA"/>
      </w:rPr>
    </w:lvl>
    <w:lvl w:ilvl="5" w:tplc="DD2699D8">
      <w:numFmt w:val="bullet"/>
      <w:lvlText w:val="•"/>
      <w:lvlJc w:val="left"/>
      <w:pPr>
        <w:ind w:left="5893" w:hanging="240"/>
      </w:pPr>
      <w:rPr>
        <w:rFonts w:hint="default"/>
        <w:lang w:val="ru-RU" w:eastAsia="en-US" w:bidi="ar-SA"/>
      </w:rPr>
    </w:lvl>
    <w:lvl w:ilvl="6" w:tplc="9E3E49E8">
      <w:numFmt w:val="bullet"/>
      <w:lvlText w:val="•"/>
      <w:lvlJc w:val="left"/>
      <w:pPr>
        <w:ind w:left="6911" w:hanging="240"/>
      </w:pPr>
      <w:rPr>
        <w:rFonts w:hint="default"/>
        <w:lang w:val="ru-RU" w:eastAsia="en-US" w:bidi="ar-SA"/>
      </w:rPr>
    </w:lvl>
    <w:lvl w:ilvl="7" w:tplc="9B6A9A24">
      <w:numFmt w:val="bullet"/>
      <w:lvlText w:val="•"/>
      <w:lvlJc w:val="left"/>
      <w:pPr>
        <w:ind w:left="7930" w:hanging="240"/>
      </w:pPr>
      <w:rPr>
        <w:rFonts w:hint="default"/>
        <w:lang w:val="ru-RU" w:eastAsia="en-US" w:bidi="ar-SA"/>
      </w:rPr>
    </w:lvl>
    <w:lvl w:ilvl="8" w:tplc="F51CFBF4">
      <w:numFmt w:val="bullet"/>
      <w:lvlText w:val="•"/>
      <w:lvlJc w:val="left"/>
      <w:pPr>
        <w:ind w:left="8949" w:hanging="240"/>
      </w:pPr>
      <w:rPr>
        <w:rFonts w:hint="default"/>
        <w:lang w:val="ru-RU" w:eastAsia="en-US" w:bidi="ar-SA"/>
      </w:rPr>
    </w:lvl>
  </w:abstractNum>
  <w:abstractNum w:abstractNumId="12" w15:restartNumberingAfterBreak="0">
    <w:nsid w:val="1EF12D9A"/>
    <w:multiLevelType w:val="hybridMultilevel"/>
    <w:tmpl w:val="406A71A8"/>
    <w:lvl w:ilvl="0" w:tplc="C302D33A">
      <w:numFmt w:val="bullet"/>
      <w:lvlText w:val="-"/>
      <w:lvlJc w:val="left"/>
      <w:pPr>
        <w:ind w:left="1328" w:hanging="536"/>
      </w:pPr>
      <w:rPr>
        <w:rFonts w:ascii="Times New Roman" w:eastAsia="Times New Roman" w:hAnsi="Times New Roman" w:cs="Times New Roman" w:hint="default"/>
        <w:w w:val="99"/>
        <w:sz w:val="24"/>
        <w:szCs w:val="24"/>
        <w:lang w:val="ru-RU" w:eastAsia="en-US" w:bidi="ar-SA"/>
      </w:rPr>
    </w:lvl>
    <w:lvl w:ilvl="1" w:tplc="DCB006C8">
      <w:numFmt w:val="bullet"/>
      <w:lvlText w:val="•"/>
      <w:lvlJc w:val="left"/>
      <w:pPr>
        <w:ind w:left="2420" w:hanging="536"/>
      </w:pPr>
      <w:rPr>
        <w:rFonts w:hint="default"/>
        <w:lang w:val="ru-RU" w:eastAsia="en-US" w:bidi="ar-SA"/>
      </w:rPr>
    </w:lvl>
    <w:lvl w:ilvl="2" w:tplc="8C9CC166">
      <w:numFmt w:val="bullet"/>
      <w:lvlText w:val="•"/>
      <w:lvlJc w:val="left"/>
      <w:pPr>
        <w:ind w:left="3371" w:hanging="536"/>
      </w:pPr>
      <w:rPr>
        <w:rFonts w:hint="default"/>
        <w:lang w:val="ru-RU" w:eastAsia="en-US" w:bidi="ar-SA"/>
      </w:rPr>
    </w:lvl>
    <w:lvl w:ilvl="3" w:tplc="F2487AC0">
      <w:numFmt w:val="bullet"/>
      <w:lvlText w:val="•"/>
      <w:lvlJc w:val="left"/>
      <w:pPr>
        <w:ind w:left="4323" w:hanging="536"/>
      </w:pPr>
      <w:rPr>
        <w:rFonts w:hint="default"/>
        <w:lang w:val="ru-RU" w:eastAsia="en-US" w:bidi="ar-SA"/>
      </w:rPr>
    </w:lvl>
    <w:lvl w:ilvl="4" w:tplc="869EFF00">
      <w:numFmt w:val="bullet"/>
      <w:lvlText w:val="•"/>
      <w:lvlJc w:val="left"/>
      <w:pPr>
        <w:ind w:left="5275" w:hanging="536"/>
      </w:pPr>
      <w:rPr>
        <w:rFonts w:hint="default"/>
        <w:lang w:val="ru-RU" w:eastAsia="en-US" w:bidi="ar-SA"/>
      </w:rPr>
    </w:lvl>
    <w:lvl w:ilvl="5" w:tplc="515C9184">
      <w:numFmt w:val="bullet"/>
      <w:lvlText w:val="•"/>
      <w:lvlJc w:val="left"/>
      <w:pPr>
        <w:ind w:left="6227" w:hanging="536"/>
      </w:pPr>
      <w:rPr>
        <w:rFonts w:hint="default"/>
        <w:lang w:val="ru-RU" w:eastAsia="en-US" w:bidi="ar-SA"/>
      </w:rPr>
    </w:lvl>
    <w:lvl w:ilvl="6" w:tplc="E7460B7E">
      <w:numFmt w:val="bullet"/>
      <w:lvlText w:val="•"/>
      <w:lvlJc w:val="left"/>
      <w:pPr>
        <w:ind w:left="7179" w:hanging="536"/>
      </w:pPr>
      <w:rPr>
        <w:rFonts w:hint="default"/>
        <w:lang w:val="ru-RU" w:eastAsia="en-US" w:bidi="ar-SA"/>
      </w:rPr>
    </w:lvl>
    <w:lvl w:ilvl="7" w:tplc="42342F4A">
      <w:numFmt w:val="bullet"/>
      <w:lvlText w:val="•"/>
      <w:lvlJc w:val="left"/>
      <w:pPr>
        <w:ind w:left="8130" w:hanging="536"/>
      </w:pPr>
      <w:rPr>
        <w:rFonts w:hint="default"/>
        <w:lang w:val="ru-RU" w:eastAsia="en-US" w:bidi="ar-SA"/>
      </w:rPr>
    </w:lvl>
    <w:lvl w:ilvl="8" w:tplc="B1C8F55A">
      <w:numFmt w:val="bullet"/>
      <w:lvlText w:val="•"/>
      <w:lvlJc w:val="left"/>
      <w:pPr>
        <w:ind w:left="9082" w:hanging="536"/>
      </w:pPr>
      <w:rPr>
        <w:rFonts w:hint="default"/>
        <w:lang w:val="ru-RU" w:eastAsia="en-US" w:bidi="ar-SA"/>
      </w:rPr>
    </w:lvl>
  </w:abstractNum>
  <w:abstractNum w:abstractNumId="13" w15:restartNumberingAfterBreak="0">
    <w:nsid w:val="20382EBD"/>
    <w:multiLevelType w:val="hybridMultilevel"/>
    <w:tmpl w:val="7B6A0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925B0"/>
    <w:multiLevelType w:val="hybridMultilevel"/>
    <w:tmpl w:val="617C3EAA"/>
    <w:lvl w:ilvl="0" w:tplc="744AD7A2">
      <w:start w:val="1"/>
      <w:numFmt w:val="decimal"/>
      <w:lvlText w:val="%1."/>
      <w:lvlJc w:val="left"/>
      <w:pPr>
        <w:ind w:left="4377" w:hanging="281"/>
        <w:jc w:val="right"/>
      </w:pPr>
      <w:rPr>
        <w:rFonts w:hint="default"/>
        <w:b/>
        <w:bCs/>
        <w:w w:val="100"/>
        <w:lang w:val="ru-RU" w:eastAsia="en-US" w:bidi="ar-SA"/>
      </w:rPr>
    </w:lvl>
    <w:lvl w:ilvl="1" w:tplc="EE421206">
      <w:numFmt w:val="none"/>
      <w:lvlText w:val=""/>
      <w:lvlJc w:val="left"/>
      <w:pPr>
        <w:tabs>
          <w:tab w:val="num" w:pos="360"/>
        </w:tabs>
      </w:pPr>
    </w:lvl>
    <w:lvl w:ilvl="2" w:tplc="D5D03AA0">
      <w:numFmt w:val="none"/>
      <w:lvlText w:val=""/>
      <w:lvlJc w:val="left"/>
      <w:pPr>
        <w:tabs>
          <w:tab w:val="num" w:pos="360"/>
        </w:tabs>
      </w:pPr>
    </w:lvl>
    <w:lvl w:ilvl="3" w:tplc="8BC6A80E">
      <w:numFmt w:val="bullet"/>
      <w:lvlText w:val="•"/>
      <w:lvlJc w:val="left"/>
      <w:pPr>
        <w:ind w:left="5205" w:hanging="702"/>
      </w:pPr>
      <w:rPr>
        <w:rFonts w:hint="default"/>
        <w:lang w:val="ru-RU" w:eastAsia="en-US" w:bidi="ar-SA"/>
      </w:rPr>
    </w:lvl>
    <w:lvl w:ilvl="4" w:tplc="A3881AFE">
      <w:numFmt w:val="bullet"/>
      <w:lvlText w:val="•"/>
      <w:lvlJc w:val="left"/>
      <w:pPr>
        <w:ind w:left="6031" w:hanging="702"/>
      </w:pPr>
      <w:rPr>
        <w:rFonts w:hint="default"/>
        <w:lang w:val="ru-RU" w:eastAsia="en-US" w:bidi="ar-SA"/>
      </w:rPr>
    </w:lvl>
    <w:lvl w:ilvl="5" w:tplc="EF4CF394">
      <w:numFmt w:val="bullet"/>
      <w:lvlText w:val="•"/>
      <w:lvlJc w:val="left"/>
      <w:pPr>
        <w:ind w:left="6857" w:hanging="702"/>
      </w:pPr>
      <w:rPr>
        <w:rFonts w:hint="default"/>
        <w:lang w:val="ru-RU" w:eastAsia="en-US" w:bidi="ar-SA"/>
      </w:rPr>
    </w:lvl>
    <w:lvl w:ilvl="6" w:tplc="37668B06">
      <w:numFmt w:val="bullet"/>
      <w:lvlText w:val="•"/>
      <w:lvlJc w:val="left"/>
      <w:pPr>
        <w:ind w:left="7683" w:hanging="702"/>
      </w:pPr>
      <w:rPr>
        <w:rFonts w:hint="default"/>
        <w:lang w:val="ru-RU" w:eastAsia="en-US" w:bidi="ar-SA"/>
      </w:rPr>
    </w:lvl>
    <w:lvl w:ilvl="7" w:tplc="10A61080">
      <w:numFmt w:val="bullet"/>
      <w:lvlText w:val="•"/>
      <w:lvlJc w:val="left"/>
      <w:pPr>
        <w:ind w:left="8509" w:hanging="702"/>
      </w:pPr>
      <w:rPr>
        <w:rFonts w:hint="default"/>
        <w:lang w:val="ru-RU" w:eastAsia="en-US" w:bidi="ar-SA"/>
      </w:rPr>
    </w:lvl>
    <w:lvl w:ilvl="8" w:tplc="677C60C2">
      <w:numFmt w:val="bullet"/>
      <w:lvlText w:val="•"/>
      <w:lvlJc w:val="left"/>
      <w:pPr>
        <w:ind w:left="9334" w:hanging="702"/>
      </w:pPr>
      <w:rPr>
        <w:rFonts w:hint="default"/>
        <w:lang w:val="ru-RU" w:eastAsia="en-US" w:bidi="ar-SA"/>
      </w:rPr>
    </w:lvl>
  </w:abstractNum>
  <w:abstractNum w:abstractNumId="16" w15:restartNumberingAfterBreak="0">
    <w:nsid w:val="33DE1282"/>
    <w:multiLevelType w:val="hybridMultilevel"/>
    <w:tmpl w:val="58481BA4"/>
    <w:lvl w:ilvl="0" w:tplc="E6804568">
      <w:start w:val="1"/>
      <w:numFmt w:val="decimal"/>
      <w:lvlText w:val="%1"/>
      <w:lvlJc w:val="left"/>
      <w:pPr>
        <w:ind w:left="792" w:hanging="615"/>
      </w:pPr>
      <w:rPr>
        <w:rFonts w:hint="default"/>
        <w:lang w:val="ru-RU" w:eastAsia="en-US" w:bidi="ar-SA"/>
      </w:rPr>
    </w:lvl>
    <w:lvl w:ilvl="1" w:tplc="2880400C">
      <w:numFmt w:val="none"/>
      <w:lvlText w:val=""/>
      <w:lvlJc w:val="left"/>
      <w:pPr>
        <w:tabs>
          <w:tab w:val="num" w:pos="360"/>
        </w:tabs>
      </w:pPr>
    </w:lvl>
    <w:lvl w:ilvl="2" w:tplc="5B8C7EAC">
      <w:numFmt w:val="bullet"/>
      <w:lvlText w:val="•"/>
      <w:lvlJc w:val="left"/>
      <w:pPr>
        <w:ind w:left="2837" w:hanging="615"/>
      </w:pPr>
      <w:rPr>
        <w:rFonts w:hint="default"/>
        <w:lang w:val="ru-RU" w:eastAsia="en-US" w:bidi="ar-SA"/>
      </w:rPr>
    </w:lvl>
    <w:lvl w:ilvl="3" w:tplc="24DEC568">
      <w:numFmt w:val="bullet"/>
      <w:lvlText w:val="•"/>
      <w:lvlJc w:val="left"/>
      <w:pPr>
        <w:ind w:left="3855" w:hanging="615"/>
      </w:pPr>
      <w:rPr>
        <w:rFonts w:hint="default"/>
        <w:lang w:val="ru-RU" w:eastAsia="en-US" w:bidi="ar-SA"/>
      </w:rPr>
    </w:lvl>
    <w:lvl w:ilvl="4" w:tplc="C562B5E6">
      <w:numFmt w:val="bullet"/>
      <w:lvlText w:val="•"/>
      <w:lvlJc w:val="left"/>
      <w:pPr>
        <w:ind w:left="4874" w:hanging="615"/>
      </w:pPr>
      <w:rPr>
        <w:rFonts w:hint="default"/>
        <w:lang w:val="ru-RU" w:eastAsia="en-US" w:bidi="ar-SA"/>
      </w:rPr>
    </w:lvl>
    <w:lvl w:ilvl="5" w:tplc="BD808B42">
      <w:numFmt w:val="bullet"/>
      <w:lvlText w:val="•"/>
      <w:lvlJc w:val="left"/>
      <w:pPr>
        <w:ind w:left="5893" w:hanging="615"/>
      </w:pPr>
      <w:rPr>
        <w:rFonts w:hint="default"/>
        <w:lang w:val="ru-RU" w:eastAsia="en-US" w:bidi="ar-SA"/>
      </w:rPr>
    </w:lvl>
    <w:lvl w:ilvl="6" w:tplc="0F544C96">
      <w:numFmt w:val="bullet"/>
      <w:lvlText w:val="•"/>
      <w:lvlJc w:val="left"/>
      <w:pPr>
        <w:ind w:left="6911" w:hanging="615"/>
      </w:pPr>
      <w:rPr>
        <w:rFonts w:hint="default"/>
        <w:lang w:val="ru-RU" w:eastAsia="en-US" w:bidi="ar-SA"/>
      </w:rPr>
    </w:lvl>
    <w:lvl w:ilvl="7" w:tplc="9218140E">
      <w:numFmt w:val="bullet"/>
      <w:lvlText w:val="•"/>
      <w:lvlJc w:val="left"/>
      <w:pPr>
        <w:ind w:left="7930" w:hanging="615"/>
      </w:pPr>
      <w:rPr>
        <w:rFonts w:hint="default"/>
        <w:lang w:val="ru-RU" w:eastAsia="en-US" w:bidi="ar-SA"/>
      </w:rPr>
    </w:lvl>
    <w:lvl w:ilvl="8" w:tplc="D28CDFEA">
      <w:numFmt w:val="bullet"/>
      <w:lvlText w:val="•"/>
      <w:lvlJc w:val="left"/>
      <w:pPr>
        <w:ind w:left="8949" w:hanging="615"/>
      </w:pPr>
      <w:rPr>
        <w:rFonts w:hint="default"/>
        <w:lang w:val="ru-RU" w:eastAsia="en-US" w:bidi="ar-SA"/>
      </w:rPr>
    </w:lvl>
  </w:abstractNum>
  <w:abstractNum w:abstractNumId="17" w15:restartNumberingAfterBreak="0">
    <w:nsid w:val="3E62645C"/>
    <w:multiLevelType w:val="hybridMultilevel"/>
    <w:tmpl w:val="B512F148"/>
    <w:lvl w:ilvl="0" w:tplc="FC443EA4">
      <w:start w:val="1"/>
      <w:numFmt w:val="decimal"/>
      <w:lvlText w:val="%1."/>
      <w:lvlJc w:val="left"/>
      <w:pPr>
        <w:ind w:left="792" w:hanging="181"/>
      </w:pPr>
      <w:rPr>
        <w:rFonts w:hint="default"/>
        <w:b/>
        <w:bCs/>
        <w:w w:val="100"/>
        <w:lang w:val="ru-RU" w:eastAsia="en-US" w:bidi="ar-SA"/>
      </w:rPr>
    </w:lvl>
    <w:lvl w:ilvl="1" w:tplc="A52AE1DC">
      <w:numFmt w:val="bullet"/>
      <w:lvlText w:val="•"/>
      <w:lvlJc w:val="left"/>
      <w:pPr>
        <w:ind w:left="1818" w:hanging="181"/>
      </w:pPr>
      <w:rPr>
        <w:rFonts w:hint="default"/>
        <w:lang w:val="ru-RU" w:eastAsia="en-US" w:bidi="ar-SA"/>
      </w:rPr>
    </w:lvl>
    <w:lvl w:ilvl="2" w:tplc="7254997E">
      <w:numFmt w:val="bullet"/>
      <w:lvlText w:val="•"/>
      <w:lvlJc w:val="left"/>
      <w:pPr>
        <w:ind w:left="2837" w:hanging="181"/>
      </w:pPr>
      <w:rPr>
        <w:rFonts w:hint="default"/>
        <w:lang w:val="ru-RU" w:eastAsia="en-US" w:bidi="ar-SA"/>
      </w:rPr>
    </w:lvl>
    <w:lvl w:ilvl="3" w:tplc="0342422E">
      <w:numFmt w:val="bullet"/>
      <w:lvlText w:val="•"/>
      <w:lvlJc w:val="left"/>
      <w:pPr>
        <w:ind w:left="3855" w:hanging="181"/>
      </w:pPr>
      <w:rPr>
        <w:rFonts w:hint="default"/>
        <w:lang w:val="ru-RU" w:eastAsia="en-US" w:bidi="ar-SA"/>
      </w:rPr>
    </w:lvl>
    <w:lvl w:ilvl="4" w:tplc="29C00276">
      <w:numFmt w:val="bullet"/>
      <w:lvlText w:val="•"/>
      <w:lvlJc w:val="left"/>
      <w:pPr>
        <w:ind w:left="4874" w:hanging="181"/>
      </w:pPr>
      <w:rPr>
        <w:rFonts w:hint="default"/>
        <w:lang w:val="ru-RU" w:eastAsia="en-US" w:bidi="ar-SA"/>
      </w:rPr>
    </w:lvl>
    <w:lvl w:ilvl="5" w:tplc="BA864252">
      <w:numFmt w:val="bullet"/>
      <w:lvlText w:val="•"/>
      <w:lvlJc w:val="left"/>
      <w:pPr>
        <w:ind w:left="5893" w:hanging="181"/>
      </w:pPr>
      <w:rPr>
        <w:rFonts w:hint="default"/>
        <w:lang w:val="ru-RU" w:eastAsia="en-US" w:bidi="ar-SA"/>
      </w:rPr>
    </w:lvl>
    <w:lvl w:ilvl="6" w:tplc="AE1AC744">
      <w:numFmt w:val="bullet"/>
      <w:lvlText w:val="•"/>
      <w:lvlJc w:val="left"/>
      <w:pPr>
        <w:ind w:left="6911" w:hanging="181"/>
      </w:pPr>
      <w:rPr>
        <w:rFonts w:hint="default"/>
        <w:lang w:val="ru-RU" w:eastAsia="en-US" w:bidi="ar-SA"/>
      </w:rPr>
    </w:lvl>
    <w:lvl w:ilvl="7" w:tplc="2F76270C">
      <w:numFmt w:val="bullet"/>
      <w:lvlText w:val="•"/>
      <w:lvlJc w:val="left"/>
      <w:pPr>
        <w:ind w:left="7930" w:hanging="181"/>
      </w:pPr>
      <w:rPr>
        <w:rFonts w:hint="default"/>
        <w:lang w:val="ru-RU" w:eastAsia="en-US" w:bidi="ar-SA"/>
      </w:rPr>
    </w:lvl>
    <w:lvl w:ilvl="8" w:tplc="7220BFC2">
      <w:numFmt w:val="bullet"/>
      <w:lvlText w:val="•"/>
      <w:lvlJc w:val="left"/>
      <w:pPr>
        <w:ind w:left="8949" w:hanging="181"/>
      </w:pPr>
      <w:rPr>
        <w:rFonts w:hint="default"/>
        <w:lang w:val="ru-RU" w:eastAsia="en-US" w:bidi="ar-SA"/>
      </w:rPr>
    </w:lvl>
  </w:abstractNum>
  <w:abstractNum w:abstractNumId="18" w15:restartNumberingAfterBreak="0">
    <w:nsid w:val="43A71B50"/>
    <w:multiLevelType w:val="hybridMultilevel"/>
    <w:tmpl w:val="E6281B9E"/>
    <w:lvl w:ilvl="0" w:tplc="002CD052">
      <w:numFmt w:val="bullet"/>
      <w:lvlText w:val="—"/>
      <w:lvlJc w:val="left"/>
      <w:pPr>
        <w:ind w:left="792" w:hanging="325"/>
      </w:pPr>
      <w:rPr>
        <w:rFonts w:ascii="Times New Roman" w:eastAsia="Times New Roman" w:hAnsi="Times New Roman" w:cs="Times New Roman" w:hint="default"/>
        <w:i/>
        <w:iCs/>
        <w:w w:val="100"/>
        <w:sz w:val="24"/>
        <w:szCs w:val="24"/>
        <w:lang w:val="ru-RU" w:eastAsia="en-US" w:bidi="ar-SA"/>
      </w:rPr>
    </w:lvl>
    <w:lvl w:ilvl="1" w:tplc="8070BDCC">
      <w:numFmt w:val="bullet"/>
      <w:lvlText w:val="•"/>
      <w:lvlJc w:val="left"/>
      <w:pPr>
        <w:ind w:left="1818" w:hanging="325"/>
      </w:pPr>
      <w:rPr>
        <w:rFonts w:hint="default"/>
        <w:lang w:val="ru-RU" w:eastAsia="en-US" w:bidi="ar-SA"/>
      </w:rPr>
    </w:lvl>
    <w:lvl w:ilvl="2" w:tplc="C28AAB6A">
      <w:numFmt w:val="bullet"/>
      <w:lvlText w:val="•"/>
      <w:lvlJc w:val="left"/>
      <w:pPr>
        <w:ind w:left="2837" w:hanging="325"/>
      </w:pPr>
      <w:rPr>
        <w:rFonts w:hint="default"/>
        <w:lang w:val="ru-RU" w:eastAsia="en-US" w:bidi="ar-SA"/>
      </w:rPr>
    </w:lvl>
    <w:lvl w:ilvl="3" w:tplc="72524E56">
      <w:numFmt w:val="bullet"/>
      <w:lvlText w:val="•"/>
      <w:lvlJc w:val="left"/>
      <w:pPr>
        <w:ind w:left="3855" w:hanging="325"/>
      </w:pPr>
      <w:rPr>
        <w:rFonts w:hint="default"/>
        <w:lang w:val="ru-RU" w:eastAsia="en-US" w:bidi="ar-SA"/>
      </w:rPr>
    </w:lvl>
    <w:lvl w:ilvl="4" w:tplc="A8C2A300">
      <w:numFmt w:val="bullet"/>
      <w:lvlText w:val="•"/>
      <w:lvlJc w:val="left"/>
      <w:pPr>
        <w:ind w:left="4874" w:hanging="325"/>
      </w:pPr>
      <w:rPr>
        <w:rFonts w:hint="default"/>
        <w:lang w:val="ru-RU" w:eastAsia="en-US" w:bidi="ar-SA"/>
      </w:rPr>
    </w:lvl>
    <w:lvl w:ilvl="5" w:tplc="D9F65E7C">
      <w:numFmt w:val="bullet"/>
      <w:lvlText w:val="•"/>
      <w:lvlJc w:val="left"/>
      <w:pPr>
        <w:ind w:left="5893" w:hanging="325"/>
      </w:pPr>
      <w:rPr>
        <w:rFonts w:hint="default"/>
        <w:lang w:val="ru-RU" w:eastAsia="en-US" w:bidi="ar-SA"/>
      </w:rPr>
    </w:lvl>
    <w:lvl w:ilvl="6" w:tplc="26063054">
      <w:numFmt w:val="bullet"/>
      <w:lvlText w:val="•"/>
      <w:lvlJc w:val="left"/>
      <w:pPr>
        <w:ind w:left="6911" w:hanging="325"/>
      </w:pPr>
      <w:rPr>
        <w:rFonts w:hint="default"/>
        <w:lang w:val="ru-RU" w:eastAsia="en-US" w:bidi="ar-SA"/>
      </w:rPr>
    </w:lvl>
    <w:lvl w:ilvl="7" w:tplc="89642FF4">
      <w:numFmt w:val="bullet"/>
      <w:lvlText w:val="•"/>
      <w:lvlJc w:val="left"/>
      <w:pPr>
        <w:ind w:left="7930" w:hanging="325"/>
      </w:pPr>
      <w:rPr>
        <w:rFonts w:hint="default"/>
        <w:lang w:val="ru-RU" w:eastAsia="en-US" w:bidi="ar-SA"/>
      </w:rPr>
    </w:lvl>
    <w:lvl w:ilvl="8" w:tplc="EBCA4DFE">
      <w:numFmt w:val="bullet"/>
      <w:lvlText w:val="•"/>
      <w:lvlJc w:val="left"/>
      <w:pPr>
        <w:ind w:left="8949" w:hanging="325"/>
      </w:pPr>
      <w:rPr>
        <w:rFonts w:hint="default"/>
        <w:lang w:val="ru-RU" w:eastAsia="en-US" w:bidi="ar-SA"/>
      </w:rPr>
    </w:lvl>
  </w:abstractNum>
  <w:abstractNum w:abstractNumId="19" w15:restartNumberingAfterBreak="0">
    <w:nsid w:val="44B6313E"/>
    <w:multiLevelType w:val="hybridMultilevel"/>
    <w:tmpl w:val="A796CFCE"/>
    <w:lvl w:ilvl="0" w:tplc="B2248BA2">
      <w:start w:val="1"/>
      <w:numFmt w:val="decimal"/>
      <w:lvlText w:val="%1."/>
      <w:lvlJc w:val="left"/>
      <w:pPr>
        <w:ind w:left="792" w:hanging="301"/>
      </w:pPr>
      <w:rPr>
        <w:rFonts w:ascii="Times New Roman" w:eastAsia="Times New Roman" w:hAnsi="Times New Roman" w:cs="Times New Roman" w:hint="default"/>
        <w:b/>
        <w:bCs/>
        <w:w w:val="100"/>
        <w:sz w:val="24"/>
        <w:szCs w:val="24"/>
        <w:lang w:val="ru-RU" w:eastAsia="en-US" w:bidi="ar-SA"/>
      </w:rPr>
    </w:lvl>
    <w:lvl w:ilvl="1" w:tplc="3CFAB266">
      <w:start w:val="1"/>
      <w:numFmt w:val="decimal"/>
      <w:lvlText w:val="%2."/>
      <w:lvlJc w:val="left"/>
      <w:pPr>
        <w:ind w:left="1513" w:hanging="360"/>
        <w:jc w:val="right"/>
      </w:pPr>
      <w:rPr>
        <w:rFonts w:hint="default"/>
        <w:w w:val="100"/>
        <w:lang w:val="ru-RU" w:eastAsia="en-US" w:bidi="ar-SA"/>
      </w:rPr>
    </w:lvl>
    <w:lvl w:ilvl="2" w:tplc="A4BAFB06">
      <w:start w:val="1"/>
      <w:numFmt w:val="decimal"/>
      <w:lvlText w:val="%3."/>
      <w:lvlJc w:val="left"/>
      <w:pPr>
        <w:ind w:left="1513" w:hanging="360"/>
        <w:jc w:val="right"/>
      </w:pPr>
      <w:rPr>
        <w:rFonts w:ascii="Times New Roman" w:eastAsia="Times New Roman" w:hAnsi="Times New Roman" w:cs="Times New Roman" w:hint="default"/>
        <w:w w:val="100"/>
        <w:sz w:val="24"/>
        <w:szCs w:val="24"/>
        <w:lang w:val="ru-RU" w:eastAsia="en-US" w:bidi="ar-SA"/>
      </w:rPr>
    </w:lvl>
    <w:lvl w:ilvl="3" w:tplc="A87AC7CA">
      <w:numFmt w:val="bullet"/>
      <w:lvlText w:val="•"/>
      <w:lvlJc w:val="left"/>
      <w:pPr>
        <w:ind w:left="3623" w:hanging="360"/>
      </w:pPr>
      <w:rPr>
        <w:rFonts w:hint="default"/>
        <w:lang w:val="ru-RU" w:eastAsia="en-US" w:bidi="ar-SA"/>
      </w:rPr>
    </w:lvl>
    <w:lvl w:ilvl="4" w:tplc="12C8CB72">
      <w:numFmt w:val="bullet"/>
      <w:lvlText w:val="•"/>
      <w:lvlJc w:val="left"/>
      <w:pPr>
        <w:ind w:left="4675" w:hanging="360"/>
      </w:pPr>
      <w:rPr>
        <w:rFonts w:hint="default"/>
        <w:lang w:val="ru-RU" w:eastAsia="en-US" w:bidi="ar-SA"/>
      </w:rPr>
    </w:lvl>
    <w:lvl w:ilvl="5" w:tplc="7D5EFE00">
      <w:numFmt w:val="bullet"/>
      <w:lvlText w:val="•"/>
      <w:lvlJc w:val="left"/>
      <w:pPr>
        <w:ind w:left="5727" w:hanging="360"/>
      </w:pPr>
      <w:rPr>
        <w:rFonts w:hint="default"/>
        <w:lang w:val="ru-RU" w:eastAsia="en-US" w:bidi="ar-SA"/>
      </w:rPr>
    </w:lvl>
    <w:lvl w:ilvl="6" w:tplc="DB8AD2EE">
      <w:numFmt w:val="bullet"/>
      <w:lvlText w:val="•"/>
      <w:lvlJc w:val="left"/>
      <w:pPr>
        <w:ind w:left="6779" w:hanging="360"/>
      </w:pPr>
      <w:rPr>
        <w:rFonts w:hint="default"/>
        <w:lang w:val="ru-RU" w:eastAsia="en-US" w:bidi="ar-SA"/>
      </w:rPr>
    </w:lvl>
    <w:lvl w:ilvl="7" w:tplc="A37C5C62">
      <w:numFmt w:val="bullet"/>
      <w:lvlText w:val="•"/>
      <w:lvlJc w:val="left"/>
      <w:pPr>
        <w:ind w:left="7830" w:hanging="360"/>
      </w:pPr>
      <w:rPr>
        <w:rFonts w:hint="default"/>
        <w:lang w:val="ru-RU" w:eastAsia="en-US" w:bidi="ar-SA"/>
      </w:rPr>
    </w:lvl>
    <w:lvl w:ilvl="8" w:tplc="A830E62A">
      <w:numFmt w:val="bullet"/>
      <w:lvlText w:val="•"/>
      <w:lvlJc w:val="left"/>
      <w:pPr>
        <w:ind w:left="8882" w:hanging="360"/>
      </w:pPr>
      <w:rPr>
        <w:rFonts w:hint="default"/>
        <w:lang w:val="ru-RU" w:eastAsia="en-US" w:bidi="ar-SA"/>
      </w:rPr>
    </w:lvl>
  </w:abstractNum>
  <w:abstractNum w:abstractNumId="20" w15:restartNumberingAfterBreak="0">
    <w:nsid w:val="4D61401D"/>
    <w:multiLevelType w:val="hybridMultilevel"/>
    <w:tmpl w:val="7AA483FA"/>
    <w:lvl w:ilvl="0" w:tplc="BB682A56">
      <w:start w:val="1"/>
      <w:numFmt w:val="decimal"/>
      <w:lvlText w:val="%1."/>
      <w:lvlJc w:val="left"/>
      <w:pPr>
        <w:ind w:left="720" w:hanging="360"/>
      </w:pPr>
      <w:rPr>
        <w:rFonts w:eastAsia="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9937D0"/>
    <w:multiLevelType w:val="hybridMultilevel"/>
    <w:tmpl w:val="AB848EFC"/>
    <w:lvl w:ilvl="0" w:tplc="D0222910">
      <w:start w:val="30"/>
      <w:numFmt w:val="decimal"/>
      <w:lvlText w:val="%1"/>
      <w:lvlJc w:val="left"/>
      <w:pPr>
        <w:ind w:left="1635" w:hanging="843"/>
      </w:pPr>
      <w:rPr>
        <w:rFonts w:hint="default"/>
        <w:lang w:val="ru-RU" w:eastAsia="en-US" w:bidi="ar-SA"/>
      </w:rPr>
    </w:lvl>
    <w:lvl w:ilvl="1" w:tplc="8FCE4334">
      <w:numFmt w:val="none"/>
      <w:lvlText w:val=""/>
      <w:lvlJc w:val="left"/>
      <w:pPr>
        <w:tabs>
          <w:tab w:val="num" w:pos="360"/>
        </w:tabs>
      </w:pPr>
    </w:lvl>
    <w:lvl w:ilvl="2" w:tplc="9D9CF7B4">
      <w:numFmt w:val="none"/>
      <w:lvlText w:val=""/>
      <w:lvlJc w:val="left"/>
      <w:pPr>
        <w:tabs>
          <w:tab w:val="num" w:pos="360"/>
        </w:tabs>
      </w:pPr>
    </w:lvl>
    <w:lvl w:ilvl="3" w:tplc="57163762">
      <w:numFmt w:val="bullet"/>
      <w:lvlText w:val="•"/>
      <w:lvlJc w:val="left"/>
      <w:pPr>
        <w:ind w:left="4443" w:hanging="843"/>
      </w:pPr>
      <w:rPr>
        <w:rFonts w:hint="default"/>
        <w:lang w:val="ru-RU" w:eastAsia="en-US" w:bidi="ar-SA"/>
      </w:rPr>
    </w:lvl>
    <w:lvl w:ilvl="4" w:tplc="0BC8611E">
      <w:numFmt w:val="bullet"/>
      <w:lvlText w:val="•"/>
      <w:lvlJc w:val="left"/>
      <w:pPr>
        <w:ind w:left="5378" w:hanging="843"/>
      </w:pPr>
      <w:rPr>
        <w:rFonts w:hint="default"/>
        <w:lang w:val="ru-RU" w:eastAsia="en-US" w:bidi="ar-SA"/>
      </w:rPr>
    </w:lvl>
    <w:lvl w:ilvl="5" w:tplc="3A706094">
      <w:numFmt w:val="bullet"/>
      <w:lvlText w:val="•"/>
      <w:lvlJc w:val="left"/>
      <w:pPr>
        <w:ind w:left="6313" w:hanging="843"/>
      </w:pPr>
      <w:rPr>
        <w:rFonts w:hint="default"/>
        <w:lang w:val="ru-RU" w:eastAsia="en-US" w:bidi="ar-SA"/>
      </w:rPr>
    </w:lvl>
    <w:lvl w:ilvl="6" w:tplc="7E8086F0">
      <w:numFmt w:val="bullet"/>
      <w:lvlText w:val="•"/>
      <w:lvlJc w:val="left"/>
      <w:pPr>
        <w:ind w:left="7247" w:hanging="843"/>
      </w:pPr>
      <w:rPr>
        <w:rFonts w:hint="default"/>
        <w:lang w:val="ru-RU" w:eastAsia="en-US" w:bidi="ar-SA"/>
      </w:rPr>
    </w:lvl>
    <w:lvl w:ilvl="7" w:tplc="2D0ECD60">
      <w:numFmt w:val="bullet"/>
      <w:lvlText w:val="•"/>
      <w:lvlJc w:val="left"/>
      <w:pPr>
        <w:ind w:left="8182" w:hanging="843"/>
      </w:pPr>
      <w:rPr>
        <w:rFonts w:hint="default"/>
        <w:lang w:val="ru-RU" w:eastAsia="en-US" w:bidi="ar-SA"/>
      </w:rPr>
    </w:lvl>
    <w:lvl w:ilvl="8" w:tplc="7C2CFF60">
      <w:numFmt w:val="bullet"/>
      <w:lvlText w:val="•"/>
      <w:lvlJc w:val="left"/>
      <w:pPr>
        <w:ind w:left="9117" w:hanging="843"/>
      </w:pPr>
      <w:rPr>
        <w:rFonts w:hint="default"/>
        <w:lang w:val="ru-RU" w:eastAsia="en-US" w:bidi="ar-SA"/>
      </w:rPr>
    </w:lvl>
  </w:abstractNum>
  <w:abstractNum w:abstractNumId="22" w15:restartNumberingAfterBreak="0">
    <w:nsid w:val="747B5AF5"/>
    <w:multiLevelType w:val="hybridMultilevel"/>
    <w:tmpl w:val="7518AAFC"/>
    <w:lvl w:ilvl="0" w:tplc="02CA820E">
      <w:numFmt w:val="bullet"/>
      <w:lvlText w:val=""/>
      <w:lvlJc w:val="left"/>
      <w:pPr>
        <w:ind w:left="792" w:hanging="972"/>
      </w:pPr>
      <w:rPr>
        <w:rFonts w:ascii="Wingdings" w:eastAsia="Wingdings" w:hAnsi="Wingdings" w:cs="Wingdings" w:hint="default"/>
        <w:w w:val="100"/>
        <w:sz w:val="24"/>
        <w:szCs w:val="24"/>
        <w:lang w:val="ru-RU" w:eastAsia="en-US" w:bidi="ar-SA"/>
      </w:rPr>
    </w:lvl>
    <w:lvl w:ilvl="1" w:tplc="C0F4E6E0">
      <w:numFmt w:val="bullet"/>
      <w:lvlText w:val="•"/>
      <w:lvlJc w:val="left"/>
      <w:pPr>
        <w:ind w:left="1818" w:hanging="972"/>
      </w:pPr>
      <w:rPr>
        <w:rFonts w:hint="default"/>
        <w:lang w:val="ru-RU" w:eastAsia="en-US" w:bidi="ar-SA"/>
      </w:rPr>
    </w:lvl>
    <w:lvl w:ilvl="2" w:tplc="E2AA1B84">
      <w:numFmt w:val="bullet"/>
      <w:lvlText w:val="•"/>
      <w:lvlJc w:val="left"/>
      <w:pPr>
        <w:ind w:left="2837" w:hanging="972"/>
      </w:pPr>
      <w:rPr>
        <w:rFonts w:hint="default"/>
        <w:lang w:val="ru-RU" w:eastAsia="en-US" w:bidi="ar-SA"/>
      </w:rPr>
    </w:lvl>
    <w:lvl w:ilvl="3" w:tplc="DD7A4548">
      <w:numFmt w:val="bullet"/>
      <w:lvlText w:val="•"/>
      <w:lvlJc w:val="left"/>
      <w:pPr>
        <w:ind w:left="3855" w:hanging="972"/>
      </w:pPr>
      <w:rPr>
        <w:rFonts w:hint="default"/>
        <w:lang w:val="ru-RU" w:eastAsia="en-US" w:bidi="ar-SA"/>
      </w:rPr>
    </w:lvl>
    <w:lvl w:ilvl="4" w:tplc="49FA8C48">
      <w:numFmt w:val="bullet"/>
      <w:lvlText w:val="•"/>
      <w:lvlJc w:val="left"/>
      <w:pPr>
        <w:ind w:left="4874" w:hanging="972"/>
      </w:pPr>
      <w:rPr>
        <w:rFonts w:hint="default"/>
        <w:lang w:val="ru-RU" w:eastAsia="en-US" w:bidi="ar-SA"/>
      </w:rPr>
    </w:lvl>
    <w:lvl w:ilvl="5" w:tplc="44247888">
      <w:numFmt w:val="bullet"/>
      <w:lvlText w:val="•"/>
      <w:lvlJc w:val="left"/>
      <w:pPr>
        <w:ind w:left="5893" w:hanging="972"/>
      </w:pPr>
      <w:rPr>
        <w:rFonts w:hint="default"/>
        <w:lang w:val="ru-RU" w:eastAsia="en-US" w:bidi="ar-SA"/>
      </w:rPr>
    </w:lvl>
    <w:lvl w:ilvl="6" w:tplc="98D253C0">
      <w:numFmt w:val="bullet"/>
      <w:lvlText w:val="•"/>
      <w:lvlJc w:val="left"/>
      <w:pPr>
        <w:ind w:left="6911" w:hanging="972"/>
      </w:pPr>
      <w:rPr>
        <w:rFonts w:hint="default"/>
        <w:lang w:val="ru-RU" w:eastAsia="en-US" w:bidi="ar-SA"/>
      </w:rPr>
    </w:lvl>
    <w:lvl w:ilvl="7" w:tplc="5B4E1AAE">
      <w:numFmt w:val="bullet"/>
      <w:lvlText w:val="•"/>
      <w:lvlJc w:val="left"/>
      <w:pPr>
        <w:ind w:left="7930" w:hanging="972"/>
      </w:pPr>
      <w:rPr>
        <w:rFonts w:hint="default"/>
        <w:lang w:val="ru-RU" w:eastAsia="en-US" w:bidi="ar-SA"/>
      </w:rPr>
    </w:lvl>
    <w:lvl w:ilvl="8" w:tplc="E05A7934">
      <w:numFmt w:val="bullet"/>
      <w:lvlText w:val="•"/>
      <w:lvlJc w:val="left"/>
      <w:pPr>
        <w:ind w:left="8949" w:hanging="972"/>
      </w:pPr>
      <w:rPr>
        <w:rFonts w:hint="default"/>
        <w:lang w:val="ru-RU" w:eastAsia="en-US" w:bidi="ar-SA"/>
      </w:rPr>
    </w:lvl>
  </w:abstractNum>
  <w:abstractNum w:abstractNumId="23" w15:restartNumberingAfterBreak="0">
    <w:nsid w:val="7A364976"/>
    <w:multiLevelType w:val="hybridMultilevel"/>
    <w:tmpl w:val="F140D5B2"/>
    <w:lvl w:ilvl="0" w:tplc="87BE15D0">
      <w:start w:val="1"/>
      <w:numFmt w:val="decimal"/>
      <w:lvlText w:val="%1."/>
      <w:lvlJc w:val="left"/>
      <w:pPr>
        <w:ind w:left="792" w:hanging="255"/>
      </w:pPr>
      <w:rPr>
        <w:rFonts w:ascii="Times New Roman" w:eastAsia="Times New Roman" w:hAnsi="Times New Roman" w:cs="Times New Roman" w:hint="default"/>
        <w:w w:val="100"/>
        <w:sz w:val="24"/>
        <w:szCs w:val="24"/>
        <w:lang w:val="ru-RU" w:eastAsia="en-US" w:bidi="ar-SA"/>
      </w:rPr>
    </w:lvl>
    <w:lvl w:ilvl="1" w:tplc="35B4A4EE">
      <w:numFmt w:val="bullet"/>
      <w:lvlText w:val="•"/>
      <w:lvlJc w:val="left"/>
      <w:pPr>
        <w:ind w:left="1818" w:hanging="255"/>
      </w:pPr>
      <w:rPr>
        <w:rFonts w:hint="default"/>
        <w:lang w:val="ru-RU" w:eastAsia="en-US" w:bidi="ar-SA"/>
      </w:rPr>
    </w:lvl>
    <w:lvl w:ilvl="2" w:tplc="F1AA9676">
      <w:numFmt w:val="bullet"/>
      <w:lvlText w:val="•"/>
      <w:lvlJc w:val="left"/>
      <w:pPr>
        <w:ind w:left="2837" w:hanging="255"/>
      </w:pPr>
      <w:rPr>
        <w:rFonts w:hint="default"/>
        <w:lang w:val="ru-RU" w:eastAsia="en-US" w:bidi="ar-SA"/>
      </w:rPr>
    </w:lvl>
    <w:lvl w:ilvl="3" w:tplc="B80E87C0">
      <w:numFmt w:val="bullet"/>
      <w:lvlText w:val="•"/>
      <w:lvlJc w:val="left"/>
      <w:pPr>
        <w:ind w:left="3855" w:hanging="255"/>
      </w:pPr>
      <w:rPr>
        <w:rFonts w:hint="default"/>
        <w:lang w:val="ru-RU" w:eastAsia="en-US" w:bidi="ar-SA"/>
      </w:rPr>
    </w:lvl>
    <w:lvl w:ilvl="4" w:tplc="5D34EFD2">
      <w:numFmt w:val="bullet"/>
      <w:lvlText w:val="•"/>
      <w:lvlJc w:val="left"/>
      <w:pPr>
        <w:ind w:left="4874" w:hanging="255"/>
      </w:pPr>
      <w:rPr>
        <w:rFonts w:hint="default"/>
        <w:lang w:val="ru-RU" w:eastAsia="en-US" w:bidi="ar-SA"/>
      </w:rPr>
    </w:lvl>
    <w:lvl w:ilvl="5" w:tplc="FB06BCFE">
      <w:numFmt w:val="bullet"/>
      <w:lvlText w:val="•"/>
      <w:lvlJc w:val="left"/>
      <w:pPr>
        <w:ind w:left="5893" w:hanging="255"/>
      </w:pPr>
      <w:rPr>
        <w:rFonts w:hint="default"/>
        <w:lang w:val="ru-RU" w:eastAsia="en-US" w:bidi="ar-SA"/>
      </w:rPr>
    </w:lvl>
    <w:lvl w:ilvl="6" w:tplc="E1B2104C">
      <w:numFmt w:val="bullet"/>
      <w:lvlText w:val="•"/>
      <w:lvlJc w:val="left"/>
      <w:pPr>
        <w:ind w:left="6911" w:hanging="255"/>
      </w:pPr>
      <w:rPr>
        <w:rFonts w:hint="default"/>
        <w:lang w:val="ru-RU" w:eastAsia="en-US" w:bidi="ar-SA"/>
      </w:rPr>
    </w:lvl>
    <w:lvl w:ilvl="7" w:tplc="BA54B9C6">
      <w:numFmt w:val="bullet"/>
      <w:lvlText w:val="•"/>
      <w:lvlJc w:val="left"/>
      <w:pPr>
        <w:ind w:left="7930" w:hanging="255"/>
      </w:pPr>
      <w:rPr>
        <w:rFonts w:hint="default"/>
        <w:lang w:val="ru-RU" w:eastAsia="en-US" w:bidi="ar-SA"/>
      </w:rPr>
    </w:lvl>
    <w:lvl w:ilvl="8" w:tplc="8B5E27E0">
      <w:numFmt w:val="bullet"/>
      <w:lvlText w:val="•"/>
      <w:lvlJc w:val="left"/>
      <w:pPr>
        <w:ind w:left="8949" w:hanging="255"/>
      </w:pPr>
      <w:rPr>
        <w:rFonts w:hint="default"/>
        <w:lang w:val="ru-RU" w:eastAsia="en-US" w:bidi="ar-S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0"/>
  </w:num>
  <w:num w:numId="11">
    <w:abstractNumId w:val="14"/>
  </w:num>
  <w:num w:numId="12">
    <w:abstractNumId w:val="22"/>
  </w:num>
  <w:num w:numId="13">
    <w:abstractNumId w:val="11"/>
  </w:num>
  <w:num w:numId="14">
    <w:abstractNumId w:val="18"/>
  </w:num>
  <w:num w:numId="15">
    <w:abstractNumId w:val="19"/>
  </w:num>
  <w:num w:numId="16">
    <w:abstractNumId w:val="17"/>
  </w:num>
  <w:num w:numId="17">
    <w:abstractNumId w:val="23"/>
  </w:num>
  <w:num w:numId="18">
    <w:abstractNumId w:val="12"/>
  </w:num>
  <w:num w:numId="19">
    <w:abstractNumId w:val="10"/>
  </w:num>
  <w:num w:numId="20">
    <w:abstractNumId w:val="21"/>
  </w:num>
  <w:num w:numId="21">
    <w:abstractNumId w:val="16"/>
  </w:num>
  <w:num w:numId="22">
    <w:abstractNumId w:val="15"/>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FD"/>
    <w:rsid w:val="00036FF7"/>
    <w:rsid w:val="00137110"/>
    <w:rsid w:val="003B6139"/>
    <w:rsid w:val="00545549"/>
    <w:rsid w:val="005742E3"/>
    <w:rsid w:val="00626FE3"/>
    <w:rsid w:val="0067203C"/>
    <w:rsid w:val="00882A26"/>
    <w:rsid w:val="008A456E"/>
    <w:rsid w:val="009C4608"/>
    <w:rsid w:val="00D151FD"/>
    <w:rsid w:val="00E82ADC"/>
    <w:rsid w:val="00EC52C8"/>
    <w:rsid w:val="00ED5773"/>
    <w:rsid w:val="00F2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A631-7AAF-4BC1-8165-FC9F05B0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51FD"/>
    <w:rPr>
      <w:rFonts w:ascii="Cambria" w:eastAsia="Times New Roman" w:hAnsi="Cambria" w:cs="Times New Roman"/>
      <w:lang w:val="en-US"/>
    </w:rPr>
  </w:style>
  <w:style w:type="paragraph" w:styleId="1">
    <w:name w:val="heading 1"/>
    <w:basedOn w:val="a1"/>
    <w:next w:val="a1"/>
    <w:link w:val="10"/>
    <w:uiPriority w:val="9"/>
    <w:qFormat/>
    <w:rsid w:val="00D151FD"/>
    <w:pPr>
      <w:keepNext/>
      <w:keepLines/>
      <w:spacing w:before="480" w:after="0"/>
      <w:outlineLvl w:val="0"/>
    </w:pPr>
    <w:rPr>
      <w:rFonts w:ascii="Calibri" w:hAnsi="Calibri"/>
      <w:b/>
      <w:bCs/>
      <w:color w:val="365F91"/>
      <w:sz w:val="28"/>
      <w:szCs w:val="28"/>
    </w:rPr>
  </w:style>
  <w:style w:type="paragraph" w:styleId="21">
    <w:name w:val="heading 2"/>
    <w:basedOn w:val="a1"/>
    <w:next w:val="a1"/>
    <w:link w:val="22"/>
    <w:uiPriority w:val="9"/>
    <w:unhideWhenUsed/>
    <w:qFormat/>
    <w:rsid w:val="00D151FD"/>
    <w:pPr>
      <w:keepNext/>
      <w:keepLines/>
      <w:spacing w:before="200" w:after="0"/>
      <w:outlineLvl w:val="1"/>
    </w:pPr>
    <w:rPr>
      <w:rFonts w:ascii="Calibri" w:hAnsi="Calibri"/>
      <w:b/>
      <w:bCs/>
      <w:color w:val="4F81BD"/>
      <w:sz w:val="26"/>
      <w:szCs w:val="26"/>
    </w:rPr>
  </w:style>
  <w:style w:type="paragraph" w:styleId="31">
    <w:name w:val="heading 3"/>
    <w:basedOn w:val="a1"/>
    <w:next w:val="a1"/>
    <w:link w:val="32"/>
    <w:uiPriority w:val="9"/>
    <w:unhideWhenUsed/>
    <w:qFormat/>
    <w:rsid w:val="00D151FD"/>
    <w:pPr>
      <w:keepNext/>
      <w:keepLines/>
      <w:spacing w:before="200" w:after="0"/>
      <w:outlineLvl w:val="2"/>
    </w:pPr>
    <w:rPr>
      <w:rFonts w:ascii="Calibri" w:hAnsi="Calibri"/>
      <w:b/>
      <w:bCs/>
      <w:color w:val="4F81BD"/>
      <w:sz w:val="20"/>
      <w:szCs w:val="20"/>
    </w:rPr>
  </w:style>
  <w:style w:type="paragraph" w:styleId="4">
    <w:name w:val="heading 4"/>
    <w:basedOn w:val="a1"/>
    <w:next w:val="a1"/>
    <w:link w:val="40"/>
    <w:uiPriority w:val="9"/>
    <w:semiHidden/>
    <w:unhideWhenUsed/>
    <w:qFormat/>
    <w:rsid w:val="00D151FD"/>
    <w:pPr>
      <w:keepNext/>
      <w:keepLines/>
      <w:spacing w:before="200" w:after="0"/>
      <w:outlineLvl w:val="3"/>
    </w:pPr>
    <w:rPr>
      <w:rFonts w:ascii="Calibri" w:hAnsi="Calibri"/>
      <w:b/>
      <w:bCs/>
      <w:i/>
      <w:iCs/>
      <w:color w:val="4F81BD"/>
      <w:sz w:val="20"/>
      <w:szCs w:val="20"/>
    </w:rPr>
  </w:style>
  <w:style w:type="paragraph" w:styleId="5">
    <w:name w:val="heading 5"/>
    <w:basedOn w:val="a1"/>
    <w:next w:val="a1"/>
    <w:link w:val="50"/>
    <w:uiPriority w:val="9"/>
    <w:semiHidden/>
    <w:unhideWhenUsed/>
    <w:qFormat/>
    <w:rsid w:val="00D151FD"/>
    <w:pPr>
      <w:keepNext/>
      <w:keepLines/>
      <w:spacing w:before="200" w:after="0"/>
      <w:outlineLvl w:val="4"/>
    </w:pPr>
    <w:rPr>
      <w:rFonts w:ascii="Calibri" w:hAnsi="Calibri"/>
      <w:color w:val="243F60"/>
      <w:sz w:val="20"/>
      <w:szCs w:val="20"/>
    </w:rPr>
  </w:style>
  <w:style w:type="paragraph" w:styleId="6">
    <w:name w:val="heading 6"/>
    <w:basedOn w:val="a1"/>
    <w:next w:val="a1"/>
    <w:link w:val="60"/>
    <w:uiPriority w:val="9"/>
    <w:semiHidden/>
    <w:unhideWhenUsed/>
    <w:qFormat/>
    <w:rsid w:val="00D151FD"/>
    <w:pPr>
      <w:keepNext/>
      <w:keepLines/>
      <w:spacing w:before="200" w:after="0"/>
      <w:outlineLvl w:val="5"/>
    </w:pPr>
    <w:rPr>
      <w:rFonts w:ascii="Calibri" w:hAnsi="Calibri"/>
      <w:i/>
      <w:iCs/>
      <w:color w:val="243F60"/>
      <w:sz w:val="20"/>
      <w:szCs w:val="20"/>
    </w:rPr>
  </w:style>
  <w:style w:type="paragraph" w:styleId="7">
    <w:name w:val="heading 7"/>
    <w:basedOn w:val="a1"/>
    <w:next w:val="a1"/>
    <w:link w:val="70"/>
    <w:uiPriority w:val="9"/>
    <w:semiHidden/>
    <w:unhideWhenUsed/>
    <w:qFormat/>
    <w:rsid w:val="00D151FD"/>
    <w:pPr>
      <w:keepNext/>
      <w:keepLines/>
      <w:spacing w:before="200" w:after="0"/>
      <w:outlineLvl w:val="6"/>
    </w:pPr>
    <w:rPr>
      <w:rFonts w:ascii="Calibri" w:hAnsi="Calibri"/>
      <w:i/>
      <w:iCs/>
      <w:color w:val="404040"/>
      <w:sz w:val="20"/>
      <w:szCs w:val="20"/>
    </w:rPr>
  </w:style>
  <w:style w:type="paragraph" w:styleId="8">
    <w:name w:val="heading 8"/>
    <w:basedOn w:val="a1"/>
    <w:next w:val="a1"/>
    <w:link w:val="80"/>
    <w:uiPriority w:val="9"/>
    <w:semiHidden/>
    <w:unhideWhenUsed/>
    <w:qFormat/>
    <w:rsid w:val="00D151FD"/>
    <w:pPr>
      <w:keepNext/>
      <w:keepLines/>
      <w:spacing w:before="200" w:after="0"/>
      <w:outlineLvl w:val="7"/>
    </w:pPr>
    <w:rPr>
      <w:rFonts w:ascii="Calibri" w:hAnsi="Calibri"/>
      <w:color w:val="4F81BD"/>
      <w:sz w:val="20"/>
      <w:szCs w:val="20"/>
    </w:rPr>
  </w:style>
  <w:style w:type="paragraph" w:styleId="9">
    <w:name w:val="heading 9"/>
    <w:basedOn w:val="a1"/>
    <w:next w:val="a1"/>
    <w:link w:val="90"/>
    <w:uiPriority w:val="9"/>
    <w:semiHidden/>
    <w:unhideWhenUsed/>
    <w:qFormat/>
    <w:rsid w:val="00D151FD"/>
    <w:pPr>
      <w:keepNext/>
      <w:keepLines/>
      <w:spacing w:before="200" w:after="0"/>
      <w:outlineLvl w:val="8"/>
    </w:pPr>
    <w:rPr>
      <w:rFonts w:ascii="Calibri" w:hAnsi="Calibri"/>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151FD"/>
    <w:rPr>
      <w:rFonts w:ascii="Calibri" w:eastAsia="Times New Roman" w:hAnsi="Calibri" w:cs="Times New Roman"/>
      <w:b/>
      <w:bCs/>
      <w:color w:val="365F91"/>
      <w:sz w:val="28"/>
      <w:szCs w:val="28"/>
    </w:rPr>
  </w:style>
  <w:style w:type="character" w:customStyle="1" w:styleId="22">
    <w:name w:val="Заголовок 2 Знак"/>
    <w:basedOn w:val="a2"/>
    <w:link w:val="21"/>
    <w:uiPriority w:val="9"/>
    <w:rsid w:val="00D151FD"/>
    <w:rPr>
      <w:rFonts w:ascii="Calibri" w:eastAsia="Times New Roman" w:hAnsi="Calibri" w:cs="Times New Roman"/>
      <w:b/>
      <w:bCs/>
      <w:color w:val="4F81BD"/>
      <w:sz w:val="26"/>
      <w:szCs w:val="26"/>
    </w:rPr>
  </w:style>
  <w:style w:type="character" w:customStyle="1" w:styleId="32">
    <w:name w:val="Заголовок 3 Знак"/>
    <w:basedOn w:val="a2"/>
    <w:link w:val="31"/>
    <w:uiPriority w:val="9"/>
    <w:rsid w:val="00D151FD"/>
    <w:rPr>
      <w:rFonts w:ascii="Calibri" w:eastAsia="Times New Roman" w:hAnsi="Calibri" w:cs="Times New Roman"/>
      <w:b/>
      <w:bCs/>
      <w:color w:val="4F81BD"/>
      <w:sz w:val="20"/>
      <w:szCs w:val="20"/>
    </w:rPr>
  </w:style>
  <w:style w:type="character" w:customStyle="1" w:styleId="40">
    <w:name w:val="Заголовок 4 Знак"/>
    <w:basedOn w:val="a2"/>
    <w:link w:val="4"/>
    <w:uiPriority w:val="9"/>
    <w:semiHidden/>
    <w:rsid w:val="00D151FD"/>
    <w:rPr>
      <w:rFonts w:ascii="Calibri" w:eastAsia="Times New Roman" w:hAnsi="Calibri" w:cs="Times New Roman"/>
      <w:b/>
      <w:bCs/>
      <w:i/>
      <w:iCs/>
      <w:color w:val="4F81BD"/>
      <w:sz w:val="20"/>
      <w:szCs w:val="20"/>
    </w:rPr>
  </w:style>
  <w:style w:type="character" w:customStyle="1" w:styleId="50">
    <w:name w:val="Заголовок 5 Знак"/>
    <w:basedOn w:val="a2"/>
    <w:link w:val="5"/>
    <w:uiPriority w:val="9"/>
    <w:semiHidden/>
    <w:rsid w:val="00D151FD"/>
    <w:rPr>
      <w:rFonts w:ascii="Calibri" w:eastAsia="Times New Roman" w:hAnsi="Calibri" w:cs="Times New Roman"/>
      <w:color w:val="243F60"/>
      <w:sz w:val="20"/>
      <w:szCs w:val="20"/>
    </w:rPr>
  </w:style>
  <w:style w:type="character" w:customStyle="1" w:styleId="60">
    <w:name w:val="Заголовок 6 Знак"/>
    <w:basedOn w:val="a2"/>
    <w:link w:val="6"/>
    <w:uiPriority w:val="9"/>
    <w:semiHidden/>
    <w:rsid w:val="00D151FD"/>
    <w:rPr>
      <w:rFonts w:ascii="Calibri" w:eastAsia="Times New Roman" w:hAnsi="Calibri" w:cs="Times New Roman"/>
      <w:i/>
      <w:iCs/>
      <w:color w:val="243F60"/>
      <w:sz w:val="20"/>
      <w:szCs w:val="20"/>
    </w:rPr>
  </w:style>
  <w:style w:type="character" w:customStyle="1" w:styleId="70">
    <w:name w:val="Заголовок 7 Знак"/>
    <w:basedOn w:val="a2"/>
    <w:link w:val="7"/>
    <w:uiPriority w:val="9"/>
    <w:semiHidden/>
    <w:rsid w:val="00D151FD"/>
    <w:rPr>
      <w:rFonts w:ascii="Calibri" w:eastAsia="Times New Roman" w:hAnsi="Calibri" w:cs="Times New Roman"/>
      <w:i/>
      <w:iCs/>
      <w:color w:val="404040"/>
      <w:sz w:val="20"/>
      <w:szCs w:val="20"/>
    </w:rPr>
  </w:style>
  <w:style w:type="character" w:customStyle="1" w:styleId="80">
    <w:name w:val="Заголовок 8 Знак"/>
    <w:basedOn w:val="a2"/>
    <w:link w:val="8"/>
    <w:uiPriority w:val="9"/>
    <w:semiHidden/>
    <w:rsid w:val="00D151FD"/>
    <w:rPr>
      <w:rFonts w:ascii="Calibri" w:eastAsia="Times New Roman" w:hAnsi="Calibri" w:cs="Times New Roman"/>
      <w:color w:val="4F81BD"/>
      <w:sz w:val="20"/>
      <w:szCs w:val="20"/>
    </w:rPr>
  </w:style>
  <w:style w:type="character" w:customStyle="1" w:styleId="90">
    <w:name w:val="Заголовок 9 Знак"/>
    <w:basedOn w:val="a2"/>
    <w:link w:val="9"/>
    <w:uiPriority w:val="9"/>
    <w:semiHidden/>
    <w:rsid w:val="00D151FD"/>
    <w:rPr>
      <w:rFonts w:ascii="Calibri" w:eastAsia="Times New Roman" w:hAnsi="Calibri" w:cs="Times New Roman"/>
      <w:i/>
      <w:iCs/>
      <w:color w:val="404040"/>
      <w:sz w:val="20"/>
      <w:szCs w:val="20"/>
    </w:rPr>
  </w:style>
  <w:style w:type="paragraph" w:styleId="a5">
    <w:name w:val="header"/>
    <w:basedOn w:val="a1"/>
    <w:link w:val="a6"/>
    <w:uiPriority w:val="99"/>
    <w:unhideWhenUsed/>
    <w:rsid w:val="00D151FD"/>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D151FD"/>
    <w:rPr>
      <w:rFonts w:ascii="Cambria" w:eastAsia="Times New Roman" w:hAnsi="Cambria" w:cs="Times New Roman"/>
      <w:lang w:val="en-US"/>
    </w:rPr>
  </w:style>
  <w:style w:type="paragraph" w:styleId="a7">
    <w:name w:val="footer"/>
    <w:basedOn w:val="a1"/>
    <w:link w:val="a8"/>
    <w:uiPriority w:val="99"/>
    <w:unhideWhenUsed/>
    <w:rsid w:val="00D151FD"/>
    <w:pPr>
      <w:tabs>
        <w:tab w:val="center" w:pos="4680"/>
        <w:tab w:val="right" w:pos="9360"/>
      </w:tabs>
      <w:spacing w:after="0" w:line="240" w:lineRule="auto"/>
    </w:pPr>
  </w:style>
  <w:style w:type="character" w:customStyle="1" w:styleId="a8">
    <w:name w:val="Нижний колонтитул Знак"/>
    <w:basedOn w:val="a2"/>
    <w:link w:val="a7"/>
    <w:uiPriority w:val="99"/>
    <w:rsid w:val="00D151FD"/>
    <w:rPr>
      <w:rFonts w:ascii="Cambria" w:eastAsia="Times New Roman" w:hAnsi="Cambria" w:cs="Times New Roman"/>
      <w:lang w:val="en-US"/>
    </w:rPr>
  </w:style>
  <w:style w:type="paragraph" w:styleId="a9">
    <w:name w:val="No Spacing"/>
    <w:uiPriority w:val="1"/>
    <w:qFormat/>
    <w:rsid w:val="00D151FD"/>
    <w:pPr>
      <w:spacing w:after="0" w:line="240" w:lineRule="auto"/>
    </w:pPr>
    <w:rPr>
      <w:rFonts w:ascii="Cambria" w:eastAsia="Times New Roman" w:hAnsi="Cambria" w:cs="Times New Roman"/>
      <w:lang w:val="en-US"/>
    </w:rPr>
  </w:style>
  <w:style w:type="paragraph" w:styleId="aa">
    <w:name w:val="Title"/>
    <w:basedOn w:val="a1"/>
    <w:next w:val="a1"/>
    <w:link w:val="ab"/>
    <w:uiPriority w:val="10"/>
    <w:qFormat/>
    <w:rsid w:val="00D151FD"/>
    <w:pPr>
      <w:pBdr>
        <w:bottom w:val="single" w:sz="8" w:space="4" w:color="4F81BD"/>
      </w:pBdr>
      <w:spacing w:after="300" w:line="240" w:lineRule="auto"/>
      <w:contextualSpacing/>
    </w:pPr>
    <w:rPr>
      <w:rFonts w:ascii="Calibri" w:hAnsi="Calibri"/>
      <w:color w:val="17365D"/>
      <w:spacing w:val="5"/>
      <w:kern w:val="28"/>
      <w:sz w:val="52"/>
      <w:szCs w:val="52"/>
    </w:rPr>
  </w:style>
  <w:style w:type="character" w:customStyle="1" w:styleId="ab">
    <w:name w:val="Заголовок Знак"/>
    <w:basedOn w:val="a2"/>
    <w:link w:val="aa"/>
    <w:uiPriority w:val="10"/>
    <w:rsid w:val="00D151FD"/>
    <w:rPr>
      <w:rFonts w:ascii="Calibri" w:eastAsia="Times New Roman" w:hAnsi="Calibri" w:cs="Times New Roman"/>
      <w:color w:val="17365D"/>
      <w:spacing w:val="5"/>
      <w:kern w:val="28"/>
      <w:sz w:val="52"/>
      <w:szCs w:val="52"/>
    </w:rPr>
  </w:style>
  <w:style w:type="paragraph" w:styleId="ac">
    <w:name w:val="Subtitle"/>
    <w:basedOn w:val="a1"/>
    <w:next w:val="a1"/>
    <w:link w:val="ad"/>
    <w:uiPriority w:val="11"/>
    <w:qFormat/>
    <w:rsid w:val="00D151FD"/>
    <w:pPr>
      <w:numPr>
        <w:ilvl w:val="1"/>
      </w:numPr>
    </w:pPr>
    <w:rPr>
      <w:rFonts w:ascii="Calibri" w:hAnsi="Calibri"/>
      <w:i/>
      <w:iCs/>
      <w:color w:val="4F81BD"/>
      <w:spacing w:val="15"/>
      <w:sz w:val="24"/>
      <w:szCs w:val="24"/>
    </w:rPr>
  </w:style>
  <w:style w:type="character" w:customStyle="1" w:styleId="ad">
    <w:name w:val="Подзаголовок Знак"/>
    <w:basedOn w:val="a2"/>
    <w:link w:val="ac"/>
    <w:uiPriority w:val="11"/>
    <w:rsid w:val="00D151FD"/>
    <w:rPr>
      <w:rFonts w:ascii="Calibri" w:eastAsia="Times New Roman" w:hAnsi="Calibri" w:cs="Times New Roman"/>
      <w:i/>
      <w:iCs/>
      <w:color w:val="4F81BD"/>
      <w:spacing w:val="15"/>
      <w:sz w:val="24"/>
      <w:szCs w:val="24"/>
    </w:rPr>
  </w:style>
  <w:style w:type="paragraph" w:styleId="ae">
    <w:name w:val="List Paragraph"/>
    <w:basedOn w:val="a1"/>
    <w:uiPriority w:val="1"/>
    <w:qFormat/>
    <w:rsid w:val="00D151FD"/>
    <w:pPr>
      <w:ind w:left="720"/>
      <w:contextualSpacing/>
    </w:pPr>
  </w:style>
  <w:style w:type="paragraph" w:styleId="af">
    <w:name w:val="Body Text"/>
    <w:basedOn w:val="a1"/>
    <w:link w:val="af0"/>
    <w:uiPriority w:val="1"/>
    <w:unhideWhenUsed/>
    <w:qFormat/>
    <w:rsid w:val="00D151FD"/>
    <w:pPr>
      <w:spacing w:after="120"/>
    </w:pPr>
  </w:style>
  <w:style w:type="character" w:customStyle="1" w:styleId="af0">
    <w:name w:val="Основной текст Знак"/>
    <w:basedOn w:val="a2"/>
    <w:link w:val="af"/>
    <w:uiPriority w:val="1"/>
    <w:rsid w:val="00D151FD"/>
    <w:rPr>
      <w:rFonts w:ascii="Cambria" w:eastAsia="Times New Roman" w:hAnsi="Cambria" w:cs="Times New Roman"/>
      <w:lang w:val="en-US"/>
    </w:rPr>
  </w:style>
  <w:style w:type="paragraph" w:styleId="23">
    <w:name w:val="Body Text 2"/>
    <w:basedOn w:val="a1"/>
    <w:link w:val="24"/>
    <w:uiPriority w:val="99"/>
    <w:unhideWhenUsed/>
    <w:rsid w:val="00D151FD"/>
    <w:pPr>
      <w:spacing w:after="120" w:line="480" w:lineRule="auto"/>
    </w:pPr>
  </w:style>
  <w:style w:type="character" w:customStyle="1" w:styleId="24">
    <w:name w:val="Основной текст 2 Знак"/>
    <w:basedOn w:val="a2"/>
    <w:link w:val="23"/>
    <w:uiPriority w:val="99"/>
    <w:rsid w:val="00D151FD"/>
    <w:rPr>
      <w:rFonts w:ascii="Cambria" w:eastAsia="Times New Roman" w:hAnsi="Cambria" w:cs="Times New Roman"/>
      <w:lang w:val="en-US"/>
    </w:rPr>
  </w:style>
  <w:style w:type="paragraph" w:styleId="33">
    <w:name w:val="Body Text 3"/>
    <w:basedOn w:val="a1"/>
    <w:link w:val="34"/>
    <w:uiPriority w:val="99"/>
    <w:unhideWhenUsed/>
    <w:rsid w:val="00D151FD"/>
    <w:pPr>
      <w:spacing w:after="120"/>
    </w:pPr>
    <w:rPr>
      <w:sz w:val="16"/>
      <w:szCs w:val="16"/>
    </w:rPr>
  </w:style>
  <w:style w:type="character" w:customStyle="1" w:styleId="34">
    <w:name w:val="Основной текст 3 Знак"/>
    <w:basedOn w:val="a2"/>
    <w:link w:val="33"/>
    <w:uiPriority w:val="99"/>
    <w:rsid w:val="00D151FD"/>
    <w:rPr>
      <w:rFonts w:ascii="Cambria" w:eastAsia="Times New Roman" w:hAnsi="Cambria" w:cs="Times New Roman"/>
      <w:sz w:val="16"/>
      <w:szCs w:val="16"/>
    </w:rPr>
  </w:style>
  <w:style w:type="paragraph" w:styleId="af1">
    <w:name w:val="List"/>
    <w:basedOn w:val="a1"/>
    <w:uiPriority w:val="99"/>
    <w:unhideWhenUsed/>
    <w:rsid w:val="00D151FD"/>
    <w:pPr>
      <w:ind w:left="360" w:hanging="360"/>
      <w:contextualSpacing/>
    </w:pPr>
  </w:style>
  <w:style w:type="paragraph" w:styleId="25">
    <w:name w:val="List 2"/>
    <w:basedOn w:val="a1"/>
    <w:uiPriority w:val="99"/>
    <w:unhideWhenUsed/>
    <w:rsid w:val="00D151FD"/>
    <w:pPr>
      <w:ind w:left="720" w:hanging="360"/>
      <w:contextualSpacing/>
    </w:pPr>
  </w:style>
  <w:style w:type="paragraph" w:styleId="35">
    <w:name w:val="List 3"/>
    <w:basedOn w:val="a1"/>
    <w:uiPriority w:val="99"/>
    <w:unhideWhenUsed/>
    <w:rsid w:val="00D151FD"/>
    <w:pPr>
      <w:ind w:left="1080" w:hanging="360"/>
      <w:contextualSpacing/>
    </w:pPr>
  </w:style>
  <w:style w:type="paragraph" w:styleId="a0">
    <w:name w:val="List Bullet"/>
    <w:basedOn w:val="a1"/>
    <w:uiPriority w:val="99"/>
    <w:unhideWhenUsed/>
    <w:rsid w:val="00D151FD"/>
    <w:pPr>
      <w:numPr>
        <w:numId w:val="1"/>
      </w:numPr>
      <w:contextualSpacing/>
    </w:pPr>
  </w:style>
  <w:style w:type="paragraph" w:styleId="20">
    <w:name w:val="List Bullet 2"/>
    <w:basedOn w:val="a1"/>
    <w:uiPriority w:val="99"/>
    <w:unhideWhenUsed/>
    <w:rsid w:val="00D151FD"/>
    <w:pPr>
      <w:numPr>
        <w:numId w:val="2"/>
      </w:numPr>
      <w:contextualSpacing/>
    </w:pPr>
  </w:style>
  <w:style w:type="paragraph" w:styleId="30">
    <w:name w:val="List Bullet 3"/>
    <w:basedOn w:val="a1"/>
    <w:uiPriority w:val="99"/>
    <w:unhideWhenUsed/>
    <w:rsid w:val="00D151FD"/>
    <w:pPr>
      <w:numPr>
        <w:numId w:val="3"/>
      </w:numPr>
      <w:contextualSpacing/>
    </w:pPr>
  </w:style>
  <w:style w:type="paragraph" w:styleId="a">
    <w:name w:val="List Number"/>
    <w:basedOn w:val="a1"/>
    <w:uiPriority w:val="99"/>
    <w:unhideWhenUsed/>
    <w:rsid w:val="00D151FD"/>
    <w:pPr>
      <w:numPr>
        <w:numId w:val="5"/>
      </w:numPr>
      <w:contextualSpacing/>
    </w:pPr>
  </w:style>
  <w:style w:type="paragraph" w:styleId="2">
    <w:name w:val="List Number 2"/>
    <w:basedOn w:val="a1"/>
    <w:uiPriority w:val="99"/>
    <w:unhideWhenUsed/>
    <w:rsid w:val="00D151FD"/>
    <w:pPr>
      <w:numPr>
        <w:numId w:val="6"/>
      </w:numPr>
      <w:contextualSpacing/>
    </w:pPr>
  </w:style>
  <w:style w:type="paragraph" w:styleId="3">
    <w:name w:val="List Number 3"/>
    <w:basedOn w:val="a1"/>
    <w:uiPriority w:val="99"/>
    <w:unhideWhenUsed/>
    <w:rsid w:val="00D151FD"/>
    <w:pPr>
      <w:numPr>
        <w:numId w:val="7"/>
      </w:numPr>
      <w:contextualSpacing/>
    </w:pPr>
  </w:style>
  <w:style w:type="paragraph" w:styleId="af2">
    <w:name w:val="List Continue"/>
    <w:basedOn w:val="a1"/>
    <w:uiPriority w:val="99"/>
    <w:unhideWhenUsed/>
    <w:rsid w:val="00D151FD"/>
    <w:pPr>
      <w:spacing w:after="120"/>
      <w:ind w:left="360"/>
      <w:contextualSpacing/>
    </w:pPr>
  </w:style>
  <w:style w:type="paragraph" w:styleId="26">
    <w:name w:val="List Continue 2"/>
    <w:basedOn w:val="a1"/>
    <w:uiPriority w:val="99"/>
    <w:unhideWhenUsed/>
    <w:rsid w:val="00D151FD"/>
    <w:pPr>
      <w:spacing w:after="120"/>
      <w:ind w:left="720"/>
      <w:contextualSpacing/>
    </w:pPr>
  </w:style>
  <w:style w:type="paragraph" w:styleId="36">
    <w:name w:val="List Continue 3"/>
    <w:basedOn w:val="a1"/>
    <w:uiPriority w:val="99"/>
    <w:unhideWhenUsed/>
    <w:rsid w:val="00D151FD"/>
    <w:pPr>
      <w:spacing w:after="120"/>
      <w:ind w:left="1080"/>
      <w:contextualSpacing/>
    </w:pPr>
  </w:style>
  <w:style w:type="paragraph" w:styleId="af3">
    <w:name w:val="macro"/>
    <w:link w:val="af4"/>
    <w:uiPriority w:val="99"/>
    <w:unhideWhenUsed/>
    <w:rsid w:val="00D151FD"/>
    <w:pPr>
      <w:tabs>
        <w:tab w:val="left" w:pos="576"/>
        <w:tab w:val="left" w:pos="1152"/>
        <w:tab w:val="left" w:pos="1728"/>
        <w:tab w:val="left" w:pos="2304"/>
        <w:tab w:val="left" w:pos="2880"/>
        <w:tab w:val="left" w:pos="3456"/>
        <w:tab w:val="left" w:pos="4032"/>
      </w:tabs>
    </w:pPr>
    <w:rPr>
      <w:rFonts w:ascii="Courier" w:eastAsia="Times New Roman" w:hAnsi="Courier" w:cs="Times New Roman"/>
      <w:sz w:val="20"/>
      <w:szCs w:val="20"/>
      <w:lang w:val="en-US"/>
    </w:rPr>
  </w:style>
  <w:style w:type="character" w:customStyle="1" w:styleId="af4">
    <w:name w:val="Текст макроса Знак"/>
    <w:basedOn w:val="a2"/>
    <w:link w:val="af3"/>
    <w:uiPriority w:val="99"/>
    <w:rsid w:val="00D151FD"/>
    <w:rPr>
      <w:rFonts w:ascii="Courier" w:eastAsia="Times New Roman" w:hAnsi="Courier" w:cs="Times New Roman"/>
      <w:sz w:val="20"/>
      <w:szCs w:val="20"/>
      <w:lang w:val="en-US"/>
    </w:rPr>
  </w:style>
  <w:style w:type="paragraph" w:styleId="27">
    <w:name w:val="Quote"/>
    <w:basedOn w:val="a1"/>
    <w:next w:val="a1"/>
    <w:link w:val="28"/>
    <w:uiPriority w:val="29"/>
    <w:qFormat/>
    <w:rsid w:val="00D151FD"/>
    <w:rPr>
      <w:i/>
      <w:iCs/>
      <w:color w:val="000000"/>
      <w:sz w:val="20"/>
      <w:szCs w:val="20"/>
    </w:rPr>
  </w:style>
  <w:style w:type="character" w:customStyle="1" w:styleId="28">
    <w:name w:val="Цитата 2 Знак"/>
    <w:basedOn w:val="a2"/>
    <w:link w:val="27"/>
    <w:uiPriority w:val="29"/>
    <w:rsid w:val="00D151FD"/>
    <w:rPr>
      <w:rFonts w:ascii="Cambria" w:eastAsia="Times New Roman" w:hAnsi="Cambria" w:cs="Times New Roman"/>
      <w:i/>
      <w:iCs/>
      <w:color w:val="000000"/>
      <w:sz w:val="20"/>
      <w:szCs w:val="20"/>
    </w:rPr>
  </w:style>
  <w:style w:type="paragraph" w:styleId="af5">
    <w:name w:val="caption"/>
    <w:basedOn w:val="a1"/>
    <w:next w:val="a1"/>
    <w:uiPriority w:val="35"/>
    <w:semiHidden/>
    <w:unhideWhenUsed/>
    <w:qFormat/>
    <w:rsid w:val="00D151FD"/>
    <w:pPr>
      <w:spacing w:line="240" w:lineRule="auto"/>
    </w:pPr>
    <w:rPr>
      <w:b/>
      <w:bCs/>
      <w:color w:val="4F81BD"/>
      <w:sz w:val="18"/>
      <w:szCs w:val="18"/>
    </w:rPr>
  </w:style>
  <w:style w:type="character" w:styleId="af6">
    <w:name w:val="Strong"/>
    <w:uiPriority w:val="22"/>
    <w:qFormat/>
    <w:rsid w:val="00D151FD"/>
    <w:rPr>
      <w:b/>
      <w:bCs/>
    </w:rPr>
  </w:style>
  <w:style w:type="character" w:styleId="af7">
    <w:name w:val="Emphasis"/>
    <w:uiPriority w:val="20"/>
    <w:qFormat/>
    <w:rsid w:val="00D151FD"/>
    <w:rPr>
      <w:i/>
      <w:iCs/>
    </w:rPr>
  </w:style>
  <w:style w:type="paragraph" w:styleId="af8">
    <w:name w:val="Intense Quote"/>
    <w:basedOn w:val="a1"/>
    <w:next w:val="a1"/>
    <w:link w:val="af9"/>
    <w:uiPriority w:val="30"/>
    <w:qFormat/>
    <w:rsid w:val="00D151FD"/>
    <w:pPr>
      <w:pBdr>
        <w:bottom w:val="single" w:sz="4" w:space="4" w:color="4F81BD"/>
      </w:pBdr>
      <w:spacing w:before="200" w:after="280"/>
      <w:ind w:left="936" w:right="936"/>
    </w:pPr>
    <w:rPr>
      <w:b/>
      <w:bCs/>
      <w:i/>
      <w:iCs/>
      <w:color w:val="4F81BD"/>
      <w:sz w:val="20"/>
      <w:szCs w:val="20"/>
    </w:rPr>
  </w:style>
  <w:style w:type="character" w:customStyle="1" w:styleId="af9">
    <w:name w:val="Выделенная цитата Знак"/>
    <w:basedOn w:val="a2"/>
    <w:link w:val="af8"/>
    <w:uiPriority w:val="30"/>
    <w:rsid w:val="00D151FD"/>
    <w:rPr>
      <w:rFonts w:ascii="Cambria" w:eastAsia="Times New Roman" w:hAnsi="Cambria" w:cs="Times New Roman"/>
      <w:b/>
      <w:bCs/>
      <w:i/>
      <w:iCs/>
      <w:color w:val="4F81BD"/>
      <w:sz w:val="20"/>
      <w:szCs w:val="20"/>
    </w:rPr>
  </w:style>
  <w:style w:type="character" w:styleId="afa">
    <w:name w:val="Subtle Emphasis"/>
    <w:uiPriority w:val="19"/>
    <w:qFormat/>
    <w:rsid w:val="00D151FD"/>
    <w:rPr>
      <w:i/>
      <w:iCs/>
      <w:color w:val="808080"/>
    </w:rPr>
  </w:style>
  <w:style w:type="character" w:styleId="afb">
    <w:name w:val="Intense Emphasis"/>
    <w:uiPriority w:val="21"/>
    <w:qFormat/>
    <w:rsid w:val="00D151FD"/>
    <w:rPr>
      <w:b/>
      <w:bCs/>
      <w:i/>
      <w:iCs/>
      <w:color w:val="4F81BD"/>
    </w:rPr>
  </w:style>
  <w:style w:type="character" w:styleId="afc">
    <w:name w:val="Subtle Reference"/>
    <w:uiPriority w:val="31"/>
    <w:qFormat/>
    <w:rsid w:val="00D151FD"/>
    <w:rPr>
      <w:smallCaps/>
      <w:color w:val="C0504D"/>
      <w:u w:val="single"/>
    </w:rPr>
  </w:style>
  <w:style w:type="character" w:styleId="afd">
    <w:name w:val="Intense Reference"/>
    <w:uiPriority w:val="32"/>
    <w:qFormat/>
    <w:rsid w:val="00D151FD"/>
    <w:rPr>
      <w:b/>
      <w:bCs/>
      <w:smallCaps/>
      <w:color w:val="C0504D"/>
      <w:spacing w:val="5"/>
      <w:u w:val="single"/>
    </w:rPr>
  </w:style>
  <w:style w:type="character" w:styleId="afe">
    <w:name w:val="Book Title"/>
    <w:uiPriority w:val="33"/>
    <w:qFormat/>
    <w:rsid w:val="00D151FD"/>
    <w:rPr>
      <w:b/>
      <w:bCs/>
      <w:smallCaps/>
      <w:spacing w:val="5"/>
    </w:rPr>
  </w:style>
  <w:style w:type="paragraph" w:styleId="aff">
    <w:name w:val="TOC Heading"/>
    <w:basedOn w:val="1"/>
    <w:next w:val="a1"/>
    <w:uiPriority w:val="39"/>
    <w:semiHidden/>
    <w:unhideWhenUsed/>
    <w:qFormat/>
    <w:rsid w:val="00D151FD"/>
    <w:pPr>
      <w:outlineLvl w:val="9"/>
    </w:pPr>
  </w:style>
  <w:style w:type="table" w:styleId="aff0">
    <w:name w:val="Table Grid"/>
    <w:basedOn w:val="a3"/>
    <w:uiPriority w:val="59"/>
    <w:rsid w:val="00D151FD"/>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D151FD"/>
    <w:pPr>
      <w:spacing w:after="0" w:line="240" w:lineRule="auto"/>
    </w:pPr>
    <w:rPr>
      <w:rFonts w:ascii="Cambria" w:eastAsia="Times New Roman" w:hAnsi="Cambria"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3"/>
    <w:uiPriority w:val="60"/>
    <w:rsid w:val="00D151FD"/>
    <w:pPr>
      <w:spacing w:after="0" w:line="240" w:lineRule="auto"/>
    </w:pPr>
    <w:rPr>
      <w:rFonts w:ascii="Cambria" w:eastAsia="Times New Roman" w:hAnsi="Cambria"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3"/>
    <w:uiPriority w:val="60"/>
    <w:rsid w:val="00D151FD"/>
    <w:pPr>
      <w:spacing w:after="0" w:line="240" w:lineRule="auto"/>
    </w:pPr>
    <w:rPr>
      <w:rFonts w:ascii="Cambria" w:eastAsia="Times New Roman" w:hAnsi="Cambria"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3"/>
    <w:uiPriority w:val="60"/>
    <w:rsid w:val="00D151FD"/>
    <w:pPr>
      <w:spacing w:after="0" w:line="240" w:lineRule="auto"/>
    </w:pPr>
    <w:rPr>
      <w:rFonts w:ascii="Cambria" w:eastAsia="Times New Roman" w:hAnsi="Cambria"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3"/>
    <w:uiPriority w:val="60"/>
    <w:rsid w:val="00D151FD"/>
    <w:pPr>
      <w:spacing w:after="0" w:line="240" w:lineRule="auto"/>
    </w:pPr>
    <w:rPr>
      <w:rFonts w:ascii="Cambria" w:eastAsia="Times New Roman" w:hAnsi="Cambria"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3"/>
    <w:uiPriority w:val="60"/>
    <w:rsid w:val="00D151FD"/>
    <w:pPr>
      <w:spacing w:after="0" w:line="240" w:lineRule="auto"/>
    </w:pPr>
    <w:rPr>
      <w:rFonts w:ascii="Cambria" w:eastAsia="Times New Roman" w:hAnsi="Cambria"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2">
    <w:name w:val="Светлый список1"/>
    <w:basedOn w:val="a3"/>
    <w:uiPriority w:val="61"/>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uiPriority w:val="61"/>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3"/>
    <w:uiPriority w:val="61"/>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3"/>
    <w:uiPriority w:val="61"/>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3"/>
    <w:uiPriority w:val="61"/>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3"/>
    <w:uiPriority w:val="61"/>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3"/>
    <w:uiPriority w:val="61"/>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3">
    <w:name w:val="Светлая сетка1"/>
    <w:basedOn w:val="a3"/>
    <w:uiPriority w:val="62"/>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uiPriority w:val="62"/>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3"/>
    <w:uiPriority w:val="62"/>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3"/>
    <w:uiPriority w:val="62"/>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62"/>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3"/>
    <w:uiPriority w:val="62"/>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1">
    <w:name w:val="Light Grid Accent 6"/>
    <w:basedOn w:val="a3"/>
    <w:uiPriority w:val="62"/>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
    <w:name w:val="Средняя заливка 11"/>
    <w:basedOn w:val="a3"/>
    <w:uiPriority w:val="63"/>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3"/>
    <w:uiPriority w:val="63"/>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
    <w:name w:val="Medium Shading 1 Accent 3"/>
    <w:basedOn w:val="a3"/>
    <w:uiPriority w:val="63"/>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3"/>
    <w:uiPriority w:val="63"/>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3"/>
    <w:uiPriority w:val="63"/>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3"/>
    <w:uiPriority w:val="63"/>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Средняя заливка 21"/>
    <w:basedOn w:val="a3"/>
    <w:uiPriority w:val="64"/>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uiPriority w:val="65"/>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libri" w:eastAsia="Times New Roman"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3"/>
    <w:uiPriority w:val="65"/>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libri" w:eastAsia="Times New Roman"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libri" w:eastAsia="Times New Roman"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libri" w:eastAsia="Times New Roman"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3"/>
    <w:uiPriority w:val="65"/>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libri" w:eastAsia="Times New Roman"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1">
    <w:name w:val="Средний список 21"/>
    <w:basedOn w:val="a3"/>
    <w:uiPriority w:val="66"/>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3"/>
    <w:uiPriority w:val="66"/>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2">
    <w:name w:val="Средняя сетка 11"/>
    <w:basedOn w:val="a3"/>
    <w:uiPriority w:val="67"/>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3"/>
    <w:uiPriority w:val="67"/>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3"/>
    <w:uiPriority w:val="67"/>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3"/>
    <w:uiPriority w:val="67"/>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3"/>
    <w:uiPriority w:val="67"/>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3"/>
    <w:uiPriority w:val="67"/>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3"/>
    <w:uiPriority w:val="67"/>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3"/>
    <w:uiPriority w:val="68"/>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3"/>
    <w:uiPriority w:val="68"/>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3"/>
    <w:uiPriority w:val="68"/>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3"/>
    <w:uiPriority w:val="68"/>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3"/>
    <w:uiPriority w:val="68"/>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3"/>
    <w:uiPriority w:val="68"/>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3"/>
    <w:uiPriority w:val="68"/>
    <w:rsid w:val="00D151FD"/>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3"/>
    <w:uiPriority w:val="69"/>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69"/>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3"/>
    <w:uiPriority w:val="69"/>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69"/>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3"/>
    <w:uiPriority w:val="69"/>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3"/>
    <w:uiPriority w:val="69"/>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3"/>
    <w:uiPriority w:val="69"/>
    <w:rsid w:val="00D151FD"/>
    <w:pPr>
      <w:spacing w:after="0" w:line="240" w:lineRule="auto"/>
    </w:pPr>
    <w:rPr>
      <w:rFonts w:ascii="Cambria" w:eastAsia="Times New Roman" w:hAnsi="Cambria"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4">
    <w:name w:val="Темный список1"/>
    <w:basedOn w:val="a3"/>
    <w:uiPriority w:val="70"/>
    <w:rsid w:val="00D151FD"/>
    <w:pPr>
      <w:spacing w:after="0" w:line="240" w:lineRule="auto"/>
    </w:pPr>
    <w:rPr>
      <w:rFonts w:ascii="Cambria" w:eastAsia="Times New Roman" w:hAnsi="Cambria"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
    <w:name w:val="Dark List Accent 1"/>
    <w:basedOn w:val="a3"/>
    <w:uiPriority w:val="70"/>
    <w:rsid w:val="00D151FD"/>
    <w:pPr>
      <w:spacing w:after="0" w:line="240" w:lineRule="auto"/>
    </w:pPr>
    <w:rPr>
      <w:rFonts w:ascii="Cambria" w:eastAsia="Times New Roman" w:hAnsi="Cambria"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3"/>
    <w:uiPriority w:val="70"/>
    <w:rsid w:val="00D151FD"/>
    <w:pPr>
      <w:spacing w:after="0" w:line="240" w:lineRule="auto"/>
    </w:pPr>
    <w:rPr>
      <w:rFonts w:ascii="Cambria" w:eastAsia="Times New Roman" w:hAnsi="Cambria"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3"/>
    <w:uiPriority w:val="70"/>
    <w:rsid w:val="00D151FD"/>
    <w:pPr>
      <w:spacing w:after="0" w:line="240" w:lineRule="auto"/>
    </w:pPr>
    <w:rPr>
      <w:rFonts w:ascii="Cambria" w:eastAsia="Times New Roman" w:hAnsi="Cambria"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3"/>
    <w:uiPriority w:val="70"/>
    <w:rsid w:val="00D151FD"/>
    <w:pPr>
      <w:spacing w:after="0" w:line="240" w:lineRule="auto"/>
    </w:pPr>
    <w:rPr>
      <w:rFonts w:ascii="Cambria" w:eastAsia="Times New Roman" w:hAnsi="Cambria"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3"/>
    <w:uiPriority w:val="70"/>
    <w:rsid w:val="00D151FD"/>
    <w:pPr>
      <w:spacing w:after="0" w:line="240" w:lineRule="auto"/>
    </w:pPr>
    <w:rPr>
      <w:rFonts w:ascii="Cambria" w:eastAsia="Times New Roman" w:hAnsi="Cambria"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3"/>
    <w:uiPriority w:val="70"/>
    <w:rsid w:val="00D151FD"/>
    <w:pPr>
      <w:spacing w:after="0" w:line="240" w:lineRule="auto"/>
    </w:pPr>
    <w:rPr>
      <w:rFonts w:ascii="Cambria" w:eastAsia="Times New Roman" w:hAnsi="Cambria"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5">
    <w:name w:val="Цветная заливка1"/>
    <w:basedOn w:val="a3"/>
    <w:uiPriority w:val="71"/>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0">
    <w:name w:val="Colorful Shading Accent 1"/>
    <w:basedOn w:val="a3"/>
    <w:uiPriority w:val="71"/>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3"/>
    <w:uiPriority w:val="71"/>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3"/>
    <w:uiPriority w:val="71"/>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3"/>
    <w:uiPriority w:val="71"/>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3"/>
    <w:uiPriority w:val="71"/>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3"/>
    <w:uiPriority w:val="71"/>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6">
    <w:name w:val="Цветной список1"/>
    <w:basedOn w:val="a3"/>
    <w:uiPriority w:val="72"/>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2">
    <w:name w:val="Colorful List Accent 1"/>
    <w:basedOn w:val="a3"/>
    <w:uiPriority w:val="72"/>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4">
    <w:name w:val="Colorful List Accent 2"/>
    <w:basedOn w:val="a3"/>
    <w:uiPriority w:val="72"/>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4">
    <w:name w:val="Colorful List Accent 3"/>
    <w:basedOn w:val="a3"/>
    <w:uiPriority w:val="72"/>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4">
    <w:name w:val="Colorful List Accent 4"/>
    <w:basedOn w:val="a3"/>
    <w:uiPriority w:val="72"/>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4">
    <w:name w:val="Colorful List Accent 5"/>
    <w:basedOn w:val="a3"/>
    <w:uiPriority w:val="72"/>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4">
    <w:name w:val="Colorful List Accent 6"/>
    <w:basedOn w:val="a3"/>
    <w:uiPriority w:val="72"/>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7">
    <w:name w:val="Цветная сетка1"/>
    <w:basedOn w:val="a3"/>
    <w:uiPriority w:val="73"/>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3">
    <w:name w:val="Colorful Grid Accent 1"/>
    <w:basedOn w:val="a3"/>
    <w:uiPriority w:val="73"/>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3"/>
    <w:uiPriority w:val="73"/>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3"/>
    <w:uiPriority w:val="73"/>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3"/>
    <w:uiPriority w:val="73"/>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3"/>
    <w:uiPriority w:val="73"/>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3"/>
    <w:uiPriority w:val="73"/>
    <w:rsid w:val="00D151FD"/>
    <w:pPr>
      <w:spacing w:after="0" w:line="240" w:lineRule="auto"/>
    </w:pPr>
    <w:rPr>
      <w:rFonts w:ascii="Cambria" w:eastAsia="Times New Roman" w:hAnsi="Cambria"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1">
    <w:name w:val="Hyperlink"/>
    <w:uiPriority w:val="99"/>
    <w:unhideWhenUsed/>
    <w:rsid w:val="00D151FD"/>
    <w:rPr>
      <w:color w:val="0000FF"/>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D151FD"/>
    <w:pPr>
      <w:spacing w:before="100" w:beforeAutospacing="1" w:after="100" w:afterAutospacing="1" w:line="240" w:lineRule="auto"/>
    </w:pPr>
    <w:rPr>
      <w:rFonts w:ascii="Times New Roman" w:hAnsi="Times New Roman"/>
      <w:sz w:val="24"/>
      <w:szCs w:val="24"/>
      <w:lang w:val="ru-RU" w:eastAsia="ru-RU"/>
    </w:rPr>
  </w:style>
  <w:style w:type="table" w:customStyle="1" w:styleId="-112">
    <w:name w:val="Таблица-сетка 1 светлая1"/>
    <w:basedOn w:val="a3"/>
    <w:uiPriority w:val="46"/>
    <w:rsid w:val="00D151FD"/>
    <w:pPr>
      <w:spacing w:after="0" w:line="240" w:lineRule="auto"/>
    </w:pPr>
    <w:rPr>
      <w:rFonts w:ascii="Cambria" w:eastAsia="Cambria" w:hAnsi="Cambria"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
    <w:name w:val="Unresolved Mention"/>
    <w:uiPriority w:val="99"/>
    <w:semiHidden/>
    <w:unhideWhenUsed/>
    <w:rsid w:val="00D151FD"/>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D151FD"/>
    <w:rPr>
      <w:rFonts w:ascii="Times New Roman" w:eastAsia="Times New Roman" w:hAnsi="Times New Roman" w:cs="Times New Roman"/>
      <w:sz w:val="24"/>
      <w:szCs w:val="24"/>
      <w:lang w:eastAsia="ru-RU"/>
    </w:rPr>
  </w:style>
  <w:style w:type="paragraph" w:styleId="aff4">
    <w:name w:val="Balloon Text"/>
    <w:basedOn w:val="a1"/>
    <w:link w:val="aff5"/>
    <w:uiPriority w:val="99"/>
    <w:semiHidden/>
    <w:unhideWhenUsed/>
    <w:rsid w:val="00D151FD"/>
    <w:pPr>
      <w:spacing w:after="0" w:line="240" w:lineRule="auto"/>
    </w:pPr>
    <w:rPr>
      <w:rFonts w:ascii="Segoe UI" w:hAnsi="Segoe UI"/>
      <w:sz w:val="18"/>
      <w:szCs w:val="18"/>
    </w:rPr>
  </w:style>
  <w:style w:type="character" w:customStyle="1" w:styleId="aff5">
    <w:name w:val="Текст выноски Знак"/>
    <w:basedOn w:val="a2"/>
    <w:link w:val="aff4"/>
    <w:uiPriority w:val="99"/>
    <w:semiHidden/>
    <w:rsid w:val="00D151FD"/>
    <w:rPr>
      <w:rFonts w:ascii="Segoe UI" w:eastAsia="Times New Roman" w:hAnsi="Segoe UI" w:cs="Times New Roman"/>
      <w:sz w:val="18"/>
      <w:szCs w:val="18"/>
      <w:lang w:val="en-US"/>
    </w:rPr>
  </w:style>
  <w:style w:type="table" w:customStyle="1" w:styleId="TableNormal">
    <w:name w:val="Table Normal"/>
    <w:uiPriority w:val="2"/>
    <w:semiHidden/>
    <w:unhideWhenUsed/>
    <w:qFormat/>
    <w:rsid w:val="00D151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3">
    <w:name w:val="Заголовок 11"/>
    <w:basedOn w:val="a1"/>
    <w:uiPriority w:val="1"/>
    <w:qFormat/>
    <w:rsid w:val="00D151FD"/>
    <w:pPr>
      <w:widowControl w:val="0"/>
      <w:autoSpaceDE w:val="0"/>
      <w:autoSpaceDN w:val="0"/>
      <w:spacing w:before="199" w:after="0" w:line="240" w:lineRule="auto"/>
      <w:ind w:left="1112" w:hanging="321"/>
      <w:outlineLvl w:val="1"/>
    </w:pPr>
    <w:rPr>
      <w:rFonts w:ascii="Times New Roman" w:hAnsi="Times New Roman"/>
      <w:b/>
      <w:bCs/>
      <w:sz w:val="32"/>
      <w:szCs w:val="32"/>
      <w:lang w:val="ru-RU"/>
    </w:rPr>
  </w:style>
  <w:style w:type="paragraph" w:customStyle="1" w:styleId="213">
    <w:name w:val="Заголовок 21"/>
    <w:basedOn w:val="a1"/>
    <w:uiPriority w:val="1"/>
    <w:qFormat/>
    <w:rsid w:val="00D151FD"/>
    <w:pPr>
      <w:widowControl w:val="0"/>
      <w:autoSpaceDE w:val="0"/>
      <w:autoSpaceDN w:val="0"/>
      <w:spacing w:before="205" w:after="0" w:line="240" w:lineRule="auto"/>
      <w:ind w:left="792"/>
      <w:outlineLvl w:val="2"/>
    </w:pPr>
    <w:rPr>
      <w:rFonts w:ascii="Times New Roman" w:hAnsi="Times New Roman"/>
      <w:b/>
      <w:bCs/>
      <w:sz w:val="28"/>
      <w:szCs w:val="28"/>
      <w:lang w:val="ru-RU"/>
    </w:rPr>
  </w:style>
  <w:style w:type="paragraph" w:customStyle="1" w:styleId="TableParagraph">
    <w:name w:val="Table Paragraph"/>
    <w:basedOn w:val="a1"/>
    <w:uiPriority w:val="1"/>
    <w:qFormat/>
    <w:rsid w:val="00D151FD"/>
    <w:pPr>
      <w:widowControl w:val="0"/>
      <w:autoSpaceDE w:val="0"/>
      <w:autoSpaceDN w:val="0"/>
      <w:spacing w:after="0" w:line="240" w:lineRule="auto"/>
    </w:pPr>
    <w:rPr>
      <w:rFonts w:ascii="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4429</Words>
  <Characters>25250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dc:creator>
  <cp:lastModifiedBy>Admin</cp:lastModifiedBy>
  <cp:revision>2</cp:revision>
  <cp:lastPrinted>2024-11-13T02:07:00Z</cp:lastPrinted>
  <dcterms:created xsi:type="dcterms:W3CDTF">2024-11-30T02:24:00Z</dcterms:created>
  <dcterms:modified xsi:type="dcterms:W3CDTF">2024-11-30T02:24:00Z</dcterms:modified>
</cp:coreProperties>
</file>